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4DDF" w14:textId="55BD8BE0" w:rsidR="001A4D30" w:rsidRPr="00B813DE" w:rsidRDefault="00000000">
      <w:pPr>
        <w:rPr>
          <w:b/>
          <w:bCs/>
        </w:rPr>
      </w:pPr>
      <w:r w:rsidRPr="00B813DE">
        <w:rPr>
          <w:b/>
          <w:bCs/>
        </w:rPr>
        <w:t>TRANSPORTE REGULAR</w:t>
      </w:r>
    </w:p>
    <w:p w14:paraId="1F5EDC9A" w14:textId="069F50E2" w:rsidR="001A4D30" w:rsidRDefault="00000000" w:rsidP="00B813DE">
      <w:pPr>
        <w:ind w:left="-567"/>
      </w:pPr>
      <w:r>
        <w:fldChar w:fldCharType="begin"/>
      </w:r>
      <w:r>
        <w:instrText xml:space="preserve"> LINK Excel.Sheet.12 "Libro1" "Hoja1!F1C1:F53C4" \a \f 4 \h  \* MERGEFORMAT </w:instrText>
      </w:r>
      <w:r>
        <w:fldChar w:fldCharType="separate"/>
      </w:r>
    </w:p>
    <w:tbl>
      <w:tblPr>
        <w:tblW w:w="965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1147"/>
        <w:gridCol w:w="1210"/>
        <w:gridCol w:w="3726"/>
      </w:tblGrid>
      <w:tr w:rsidR="00604253" w:rsidRPr="00604253" w14:paraId="7A782E97" w14:textId="77777777" w:rsidTr="00F16D1B">
        <w:trPr>
          <w:trHeight w:val="312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0539C484" w14:textId="0B964843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434A5C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2C81151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726" w:type="dxa"/>
            <w:shd w:val="clear" w:color="auto" w:fill="auto"/>
            <w:vAlign w:val="center"/>
            <w:hideMark/>
          </w:tcPr>
          <w:p w14:paraId="104D2459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604253" w:rsidRPr="00604253" w14:paraId="148206D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FA042E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Viñegra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Moraña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2336F0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A3875E1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AECL-002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30F1414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Navatour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604253" w:rsidRPr="00604253" w14:paraId="0BE71BC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B4DACE4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Navalguijo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El Barco de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DEE7C8C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12CD8E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08A122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Pedro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604253" w:rsidRPr="00604253" w14:paraId="621D58D4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3C21E202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Neila de San Miguel - El Barco de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AE84775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C0A407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AECL-005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705759CF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76CF5BEE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1AE595F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Barquillo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El Barco de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4B6A2C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D8FB72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AECL-005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D71838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548D4001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0C06B8C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Neila de San Miguel - El Barco de Ávila,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Junciana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8EB020E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ABABE8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AECL-005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92C538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7FAABD3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9DD37A9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Cisla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Pascualgrande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6AD2B4E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C63322A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AECL-008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0488658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Navatour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604253" w:rsidRPr="00604253" w14:paraId="3A0B65D5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42A898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Ávila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Riofrío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EEBCFA5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789DC96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EE032D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604253" w:rsidRPr="00604253" w14:paraId="2193249E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24E5C4A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 - Aldea del Rey Niño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33780C2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35398AD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914E49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604253" w:rsidRPr="00604253" w14:paraId="7F09B1AE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4F0831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Madrigal de las Altas Torres - Ávila,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Sanchidrián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9E2AE7A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84C47FA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1720A8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27AE2861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31F2509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Madrigal de las Altas Torres - Ávila,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Tiñosillos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80B0F7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B5D3B2C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62B3D2E3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7A9AD01E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F4FE9E0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Arévalo - Ávila,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Pajares de Adaja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7CC3202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FA7455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F1B6FC0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516FD63D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02F180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Ávila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Magazos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9B93AE1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214930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A58F30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7593FC8A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A7AD0AE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Arévalo - Ávila,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Tiñosillos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4A479FA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4E852B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FB95F9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2F3D344C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94C232F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Magazos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Arévalo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8EE8F07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2F1C7ED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508F946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0B97DD5E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A0C0B4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 Esteban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Zapardiel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Arévalo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B1930BB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06F478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817FED4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04F3851C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C140429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Cabizuela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Arévalo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6F08EC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5A1779A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E76219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6B254532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0D46423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Cabizuela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Hernansancho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B65FC0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283B65E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1F83C12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4F19BB29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0FDC740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Mirueña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los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Infanzones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San Pedro del Arroyo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75BAA2D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29C495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0B5F23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604253" w:rsidRPr="00604253" w14:paraId="0FD167A6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92E00E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Mamblas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Chaherrero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4E5F5DC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515E57E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411F42F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604253" w:rsidRPr="00604253" w14:paraId="38D9ED12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F820419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Ávila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Horcajo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las Torres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9E42725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0BE9E37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5BC893C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604253" w:rsidRPr="00604253" w14:paraId="1D7BDF03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1B6892B9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Navalperal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Pinares - El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Tiemblo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5D18C1D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2F9044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VACL-036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6253C0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0E89CAAA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3427381A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Ávila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Serranillos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Villanueva de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FA01842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BCF7B8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01C21AC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45FEBAD3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730A01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Ávila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Serranillos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Puente Morisco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F7A9C5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DCDD8A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7CFE61E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3D1EF007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8521DAC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Ávila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Navaluenga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1493456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069B3D0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022413F9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34A2EC28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6EB1BB4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Hoyocasero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San Juan de la Nava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492AD1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A07505A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5A2765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3F45BC37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94A7A5E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9455F0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55CA66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VACL-041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6E68A31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Avanza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Líneas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Interurbanas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604253" w:rsidRPr="00604253" w14:paraId="6F94E560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7152646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Segovia - Ávila,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Navas de San Antonio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0E33FEE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9184609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VACL-041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3438012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Avanza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Líneas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Interurbanas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604253" w:rsidRPr="00604253" w14:paraId="3818C61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3E308A3A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Vegas de Matute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73395FB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0D9FE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VACL-041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2BBC24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Avanza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Líneas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Interurbanas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604253" w:rsidRPr="00604253" w14:paraId="24657B36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974C902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Fontiveros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Arévalo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0502B5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E9B8BBD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504C910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La Regional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Vallisoletana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604253" w:rsidRPr="00604253" w14:paraId="7D3CFF41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4349823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Fuente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Sol - Arévalo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0BD688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D5FFFE0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6E7FF6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La Regional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Vallisoletana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604253" w:rsidRPr="00604253" w14:paraId="1BE18CF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8196AB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Palacios - Arévalo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21F7299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B7C5769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C322C7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La Regional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Vallisoletana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604253" w:rsidRPr="00604253" w14:paraId="2E958797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36EA3D4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 - Pedro Rodríguez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33E445B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6D1364C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VACL-066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731CAFEA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Navatour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604253" w:rsidRPr="00604253" w14:paraId="3339A41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397F6EC4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Béjar - Piedrahita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8C936E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A4C5D1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E9C0A0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604253" w:rsidRPr="00604253" w14:paraId="422FE31D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559796C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del Campo - Madrigal de las Altas Torres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494075E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DEB608B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9E35B3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604253" w:rsidRPr="00604253" w14:paraId="2C17E54E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228B2F7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Astorga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Sanchidrián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E6688F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EA25B41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2593A46E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Castilla y León, S.A.U.</w:t>
            </w:r>
          </w:p>
        </w:tc>
      </w:tr>
      <w:tr w:rsidR="00604253" w:rsidRPr="00604253" w14:paraId="3D90457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BC4B6E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La Virgen del Camino (Aeropuerto)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Sanchidrián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4A9A66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B612870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09592FE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Castilla y León, S.A.U.</w:t>
            </w:r>
          </w:p>
        </w:tc>
      </w:tr>
      <w:tr w:rsidR="00604253" w:rsidRPr="00604253" w14:paraId="1A752D76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2C643DE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Oseja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Sajambre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Adanero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B2680B9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F253AA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249209F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Castilla y León, S.A.U.</w:t>
            </w:r>
          </w:p>
        </w:tc>
      </w:tr>
      <w:tr w:rsidR="00604253" w:rsidRPr="00604253" w14:paraId="063FC5B7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1C5DB61A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Bartolomé de Pinares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21FB9B1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623A8A0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108B620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604253" w:rsidRPr="00604253" w14:paraId="07CD255F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790BA0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 Juan del Olmo - Ávila (la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ida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a la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demanda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63D4906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8276B02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7B4100E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604253" w:rsidRPr="00604253" w14:paraId="2B00D9D5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41F5380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Narrillos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Álamo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Ávila,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Carpio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Medianero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0D332DD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53083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96E640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604253" w:rsidRPr="00604253" w14:paraId="3A1A22B6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AB1801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Cabezas del Villar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68AF526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BEB9EFF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93FA7EE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604253" w:rsidRPr="00604253" w14:paraId="12906303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17B28460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Candeleda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68D0BB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C06AE0A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074F9193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604253" w:rsidRPr="00604253" w14:paraId="734F3F41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8331CD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Maello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Velayos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BE556A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839ADD0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7CDF57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1B67F015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23A9D12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Barco de Ávila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DA88A2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5C84F50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VAC-247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0976770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 J AUTOCARES SL</w:t>
            </w:r>
          </w:p>
        </w:tc>
      </w:tr>
      <w:tr w:rsidR="00604253" w:rsidRPr="00604253" w14:paraId="7A64E8C0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7D721889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Puerto Castilla - El Barco de Ávila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D2447D7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3E4D78D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VAC-222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D2E0AE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604253" w:rsidRPr="00604253" w14:paraId="3A7C58CB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0C420DB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 - Las Navas del Marqués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D157BB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C3767C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149530C3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 J AUTOCARES SL</w:t>
            </w:r>
          </w:p>
        </w:tc>
      </w:tr>
      <w:tr w:rsidR="00604253" w:rsidRPr="00604253" w14:paraId="5B909F64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4F67472D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Cañada - Ávila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822649C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A7A97A6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VAC-223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7C18B97B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 J AUTOCARES SL</w:t>
            </w:r>
          </w:p>
        </w:tc>
      </w:tr>
      <w:tr w:rsidR="00604253" w:rsidRPr="00604253" w14:paraId="70918B23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563F94F8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Pedro Bernardo – Ávila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042DF89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08664C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3ED4461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Veloz, S.A.</w:t>
            </w:r>
          </w:p>
        </w:tc>
      </w:tr>
      <w:tr w:rsidR="00604253" w:rsidRPr="00604253" w14:paraId="378EF3B6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1A93BE85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Sotillo de la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Adrada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– Ávila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100B116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2965863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VAC-224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5CC974B4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Veloz, S.A.</w:t>
            </w:r>
          </w:p>
        </w:tc>
      </w:tr>
      <w:tr w:rsidR="00604253" w:rsidRPr="00604253" w14:paraId="7AEEA099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02286131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Linares de </w:t>
            </w:r>
            <w:proofErr w:type="spellStart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Riofrío</w:t>
            </w:r>
            <w:proofErr w:type="spellEnd"/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– Piedrahita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22540A2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A2D6AA8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VAC-247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B619DC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 J AUTOCARES SL</w:t>
            </w:r>
          </w:p>
        </w:tc>
      </w:tr>
      <w:tr w:rsidR="00604253" w:rsidRPr="00604253" w14:paraId="3B07011E" w14:textId="77777777" w:rsidTr="00F16D1B">
        <w:trPr>
          <w:trHeight w:val="297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F940E76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El Barco de Ávila – Ávila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DFB8887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5B17DB6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VAC-247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55305A5A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 J AUTOCARES SL</w:t>
            </w:r>
          </w:p>
        </w:tc>
      </w:tr>
      <w:tr w:rsidR="00604253" w:rsidRPr="00604253" w14:paraId="43B59819" w14:textId="77777777" w:rsidTr="00F16D1B">
        <w:trPr>
          <w:trHeight w:val="312"/>
        </w:trPr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16C2AE3F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El Barco de Ávila – Piedrahita 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5A3724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A636A34" w14:textId="77777777" w:rsidR="001A4D30" w:rsidRPr="00604253" w:rsidRDefault="00000000" w:rsidP="0060425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VAC-247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14:paraId="42EE1C04" w14:textId="77777777" w:rsidR="001A4D30" w:rsidRPr="00604253" w:rsidRDefault="00000000" w:rsidP="006042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0425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 J AUTOCARES SL</w:t>
            </w:r>
          </w:p>
        </w:tc>
      </w:tr>
    </w:tbl>
    <w:p w14:paraId="2A6A4892" w14:textId="4A6ECE92" w:rsidR="00F30D21" w:rsidRDefault="00000000" w:rsidP="00F30D21">
      <w:pPr>
        <w:ind w:left="-567"/>
      </w:pPr>
      <w:r>
        <w:fldChar w:fldCharType="end"/>
      </w:r>
    </w:p>
    <w:p w14:paraId="2098019A" w14:textId="77777777" w:rsidR="001A4D30" w:rsidRDefault="001A4D30" w:rsidP="00B813DE">
      <w:pPr>
        <w:ind w:left="-567"/>
      </w:pPr>
    </w:p>
    <w:p w14:paraId="6712C9C4" w14:textId="77777777" w:rsidR="001A4D30" w:rsidRPr="00691E00" w:rsidRDefault="00000000" w:rsidP="006F02E9">
      <w:pPr>
        <w:rPr>
          <w:b/>
          <w:bCs/>
        </w:rPr>
      </w:pPr>
      <w:r w:rsidRPr="00691E00">
        <w:rPr>
          <w:b/>
          <w:bCs/>
        </w:rPr>
        <w:t>TRANSPORTE PRESTACIÓN CONJUNTA</w:t>
      </w:r>
    </w:p>
    <w:p w14:paraId="56D35425" w14:textId="77777777" w:rsidR="001A4D30" w:rsidRDefault="001A4D30" w:rsidP="00041934"/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86"/>
        <w:gridCol w:w="1159"/>
        <w:gridCol w:w="4137"/>
      </w:tblGrid>
      <w:tr w:rsidR="00041934" w:rsidRPr="00691E00" w14:paraId="44CD9297" w14:textId="77777777" w:rsidTr="00F16D1B">
        <w:trPr>
          <w:trHeight w:val="315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44FF78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AD7684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4C775A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14:paraId="72F8908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041934" w:rsidRPr="00691E00" w14:paraId="63837666" w14:textId="77777777" w:rsidTr="00F16D1B">
        <w:trPr>
          <w:trHeight w:val="315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D7D74F6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BOHODÓN - ÁREVALO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0FCCD7E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D64499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7B68189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146082A6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5620D7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Gutierremuñoz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-Arévalo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DAC0D2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C80CF4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49DCA2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7A55EC5C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580DD4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Montuenga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-Arévalo 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BB6488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B0A6646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9025A7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041934" w:rsidRPr="00691E00" w14:paraId="1FD035F2" w14:textId="77777777" w:rsidTr="00F16D1B">
        <w:trPr>
          <w:trHeight w:val="315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D5970C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COTO DE PUENTE VIEJO-ARÉVALO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B4900D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AB179C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599293F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57B88470" w14:textId="77777777" w:rsidTr="00F16D1B">
        <w:trPr>
          <w:trHeight w:val="315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1B2598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ADANERO - ARÉVALO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220ACD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A937B1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6E4EF2E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5B0F63C8" w14:textId="77777777" w:rsidTr="00F16D1B">
        <w:trPr>
          <w:trHeight w:val="315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CBD9686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Madrigal de las Altas Torres-Arévalo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0448AB6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08A67E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8BFA45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4BBF9087" w14:textId="77777777" w:rsidTr="00F16D1B">
        <w:trPr>
          <w:trHeight w:val="315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873DDDF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HORCAJO DE LAS TORRES-ARÉVALO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013BBA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01206F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EA359F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7CA8BAD8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F187A8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Cabizuela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-Arévalo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921BE66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E9226B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7E44E9E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46DB3676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014DA3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Montuenga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-Arévalo II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B036F0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DC748AA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13B9BF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041934" w:rsidRPr="00691E00" w14:paraId="1CF5EFD2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2C51DA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del Valle-Arenas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F0EEF1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AF6853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E617C9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Veloz, S.A.</w:t>
            </w:r>
          </w:p>
        </w:tc>
      </w:tr>
      <w:tr w:rsidR="00041934" w:rsidRPr="00691E00" w14:paraId="03010D89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1FE16E5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Villarejo del Valle-Arenas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BC10D3C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825798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0B536B8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Veloz, S.A.</w:t>
            </w:r>
          </w:p>
        </w:tc>
      </w:tr>
      <w:tr w:rsidR="00041934" w:rsidRPr="00691E00" w14:paraId="18BC47E6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A70E855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Cruz del Valle-Arenas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8DDB2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51C27BA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42CE0E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Veloz, S.A.</w:t>
            </w:r>
          </w:p>
        </w:tc>
      </w:tr>
      <w:tr w:rsidR="00041934" w:rsidRPr="00691E00" w14:paraId="5B885F3D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A1EF775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Mombeltrán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108001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AF97D1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0403D9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Veloz, S.A.</w:t>
            </w:r>
          </w:p>
        </w:tc>
      </w:tr>
      <w:tr w:rsidR="00041934" w:rsidRPr="00691E00" w14:paraId="0AF9639E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9BA91A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Cuevas del Valle-Arenas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571D1F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A90A99B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3AC74D9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5E6862F5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C6F673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Guisando-Arenas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8D8438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BA3B756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72BD2CB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75B7298E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5A9372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San Martín de la Vega-Ávila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7B4DCE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08C7E8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8DF331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53D81E97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EC21BA2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Navacepeda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Tormes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7AAD0D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F19E04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EBD00E5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113648F2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51A790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Miguel de Serrezuela-Ávila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3A2944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F20511A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5D400F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4A99D219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A992262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Gamonal de la Sierra-Ávila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FC90BD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ED7920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F0980A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6829FB85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A1DE8D8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Pradosegar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7A5F31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9A2A18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7F1BCA3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78AC0A34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DA2FF4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Villatoro-Ávila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126FD3C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FCDCF7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59D254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33C210D9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B105EEE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Salobralejo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E16BBFC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9367F3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ABA9A6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62755C0F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370D2DD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Blacha-Ávila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FA4AF9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BF0A12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96212B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2736756F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B599A45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MENGAMUÑOZ-ÁVILA (IES JORGE SANTAYANA e IES ALONSO MADRIGAL)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780155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7BFA75D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E845ED2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725468D0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F43E05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Cruz de Pinares-Ávila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A0157B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08F150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C263F3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5F09AC7A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B45DE1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Estebán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los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Patos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266BD6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A7CDB1B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2EE679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7E06B194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12AB83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Riocabado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EEAAF9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C5DF20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3B1A60F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2EBB7C8C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1D7706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Maello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100002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8129EC1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D6109A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10AACC56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9A5C18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SIGERES-ÁVILA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6FE3A8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2170DE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397D22BF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041934" w:rsidRPr="00691E00" w14:paraId="054C0E50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36DB5A5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MARTIHERRERO-ÁVILA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2DE297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FE9D91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939B11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232FFF10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1CDBAB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RIOFRIO-ÁVILA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C80423D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F79F68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4F26C42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041934" w:rsidRPr="00691E00" w14:paraId="55400E72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358CF8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 del Rey Niño-Ávila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11EF35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B6952E1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VACL-013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329D3D2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041934" w:rsidRPr="00691E00" w14:paraId="738BC13A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577049E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NAVARREDONDA DE GREDOS-EL 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1F8F16D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65295C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7948A91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1D34CDD9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380C13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NAVACEPEDA DE TORMES-EL 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D81FBA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EA116BB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4F1D99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4EF687EE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0DC9B176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Horcajada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DA9B51E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295EAA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C590A8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 Autocares, S.L.U.</w:t>
            </w:r>
          </w:p>
        </w:tc>
      </w:tr>
      <w:tr w:rsidR="00041934" w:rsidRPr="00691E00" w14:paraId="234328F2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2C9A4F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Medinilla-El 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CCA094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DD273BC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DAEBAD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4FF95B20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2868708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Navalguijo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DF723C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D25973C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5627CD3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Pedro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Pedro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041934" w:rsidRPr="00691E00" w14:paraId="4819E6CF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C29BCC8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Santiago de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Aravalle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83C1C8C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520032D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826806F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274CC38E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4B86DC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Aldehuela-Barco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258A90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E58AEA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B304ED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346D7F50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6F6DC5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Puerto Castilla-Barco de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76F4FC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453F67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3422C1B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34ACD39F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7B9FBFF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Cabizuela-Fontiveros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50560F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A65E33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VACL-066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51C95AC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Navatour, S.L.</w:t>
            </w:r>
          </w:p>
        </w:tc>
      </w:tr>
      <w:tr w:rsidR="00041934" w:rsidRPr="00691E00" w14:paraId="4585DFC8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53F453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Serranillos-Navaluenga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7502421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886E03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VACL-037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953F90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61615669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3BE6CBC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Navalosa-Navaluenga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0238BA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EB02ACE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VACL-036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766E4B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47F58FED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E3CE5B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Juan de la Nava-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Navaluenga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1467D9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84C11E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VACL-037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9575F7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62DBF621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329F461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Navalacruz-Navaluenga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3500B9D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0DA4F2A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21BE2E2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4CC888EE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B7E3DC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del Campillo-Piedrahita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514194A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F1AEF3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75902AE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7512D764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439E362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MERCADILLO-PIEDRAHITA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BD5070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67BB55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2E8B92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25539C1B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EDDFE3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Puente Congosto-Piedrahita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56DF9DD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7177F8E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5B85567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 Autocares, S.L.U.</w:t>
            </w:r>
          </w:p>
        </w:tc>
      </w:tr>
      <w:tr w:rsidR="00041934" w:rsidRPr="00691E00" w14:paraId="2A992C1E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3986F1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LASTRA-PIEDRAHITA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9EB3A9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033C69E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D57565E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37EACB91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13E37D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CABEZAS DE BONILLA-PIEDRAHITA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AF01A4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82BF47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594E9D06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11529D75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590521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Narros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Saldueña</w:t>
            </w:r>
            <w:proofErr w:type="spell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-San Pedro del Arroyo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CAA231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610B79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VACL-066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3A60095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Navatour, S.L.</w:t>
            </w:r>
          </w:p>
        </w:tc>
      </w:tr>
      <w:tr w:rsidR="00041934" w:rsidRPr="00691E00" w14:paraId="4B894F19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96F3EF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SIGERES-SAN PEDRO DEL ARROYO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BD02D3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C62EDB1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A459C48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041934" w:rsidRPr="00691E00" w14:paraId="4A078F18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DAC3CD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VILLATORO-MUÑANA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3A7A86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1F4413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2276FE5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6BF3A846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F09568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NAVADIJOS-MUÑANA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4482A9E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F97B921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1AA5F6A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1366020A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D8B763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Hoyo de Pinares-Cebreros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A42443D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B40BD8B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VACL-036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DB427C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649ACD90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4B68F4D3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COTO DE PUENTE VIEJO-SANCHIDRIAN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4852F8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47CFE9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5A400208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7BC60050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1CCF34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BARRACO - ÁVILA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E9E3FE3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805D7C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VACL-037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333F837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6A85BF14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606EEF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Navalacruz-Burgohondo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309FB2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0F4F264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4003BD66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1B4D3302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280057FB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HERRADÓN - SAN BARTOLOMÉ DE PINARES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03BF95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7DA8C6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6490B8E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1000409B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BAAA732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ÁVILA</w:t>
            </w:r>
            <w:proofErr w:type="gramEnd"/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LA COLILLA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CDD1057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7C8B81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5A4B2611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  <w:tr w:rsidR="00041934" w:rsidRPr="00691E00" w14:paraId="23D95EE2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4BB3965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CONVENTO DE DURUELO - BLASCOMILLÁN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D95D5A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83201D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17C97D4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041934" w:rsidRPr="00691E00" w14:paraId="529FCE81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6519C6C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PEDRO BERNARDO-ARENAS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8EC0BB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2892812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2D2F8C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Veloz, S.A.</w:t>
            </w:r>
          </w:p>
        </w:tc>
      </w:tr>
      <w:tr w:rsidR="00041934" w:rsidRPr="00691E00" w14:paraId="3A71E329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7C20946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LANZAHITA-ARENAS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9EA972C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7B65D88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VAC-225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3A2F0F7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BURUNDESA S.A.U.</w:t>
            </w:r>
          </w:p>
        </w:tc>
      </w:tr>
      <w:tr w:rsidR="00041934" w:rsidRPr="00691E00" w14:paraId="14C13992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3E2470F0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HERREROS DE SUSO-FONTÍVEROS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70D8740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D0A507A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VACL-035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0FBE5B4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Hermanos Rodríguez, S.A.</w:t>
            </w:r>
          </w:p>
        </w:tc>
      </w:tr>
      <w:tr w:rsidR="00041934" w:rsidRPr="00691E00" w14:paraId="6CF4530B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53CA4A0A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ARENAL-ARENAS DE SAN PEDRO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2873DB9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9579EBF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VACL-149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171FC99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Muñoz Travel, S.L.</w:t>
            </w:r>
          </w:p>
        </w:tc>
      </w:tr>
      <w:tr w:rsidR="00041934" w:rsidRPr="00691E00" w14:paraId="4FCECB6C" w14:textId="77777777" w:rsidTr="00F16D1B">
        <w:trPr>
          <w:trHeight w:val="300"/>
          <w:jc w:val="center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7422C88D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HERNANSANCHO-LAS BERLANAS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574B74A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9A88BA5" w14:textId="77777777" w:rsidR="001A4D30" w:rsidRPr="00691E00" w:rsidRDefault="00000000" w:rsidP="00F84A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VACL-024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7201F2DC" w14:textId="77777777" w:rsidR="001A4D30" w:rsidRPr="00691E00" w:rsidRDefault="00000000" w:rsidP="00F84A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91E0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 Europea de Viajeros España, S.A. (Cevesa)</w:t>
            </w:r>
          </w:p>
        </w:tc>
      </w:tr>
    </w:tbl>
    <w:p w14:paraId="4B5EBE7B" w14:textId="77777777" w:rsidR="001A4D30" w:rsidRDefault="001A4D30" w:rsidP="00041934">
      <w:pPr>
        <w:ind w:left="-851"/>
      </w:pPr>
    </w:p>
    <w:p w14:paraId="6F65589D" w14:textId="0321F9BA" w:rsidR="001A4D30" w:rsidRDefault="00000000" w:rsidP="006F02E9">
      <w:pPr>
        <w:ind w:left="-851"/>
        <w:rPr>
          <w:b/>
          <w:bCs/>
        </w:rPr>
      </w:pPr>
      <w:r w:rsidRPr="006F02E9">
        <w:rPr>
          <w:b/>
          <w:bCs/>
        </w:rPr>
        <w:t>TRANSPORTE A LA DEMANDA</w:t>
      </w:r>
    </w:p>
    <w:p w14:paraId="51057BB0" w14:textId="77777777" w:rsidR="001A4D30" w:rsidRPr="006F02E9" w:rsidRDefault="001A4D30" w:rsidP="006F02E9">
      <w:pPr>
        <w:ind w:left="-851"/>
        <w:rPr>
          <w:b/>
          <w:bCs/>
        </w:rPr>
      </w:pPr>
    </w:p>
    <w:tbl>
      <w:tblPr>
        <w:tblW w:w="11199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00"/>
        <w:gridCol w:w="1210"/>
        <w:gridCol w:w="1276"/>
        <w:gridCol w:w="3685"/>
      </w:tblGrid>
      <w:tr w:rsidR="002949FB" w:rsidRPr="004E4D22" w14:paraId="0B5D2F6B" w14:textId="77777777" w:rsidTr="00F16D1B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05813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39D58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9C21DC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DEEF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6C4EA4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2949FB" w:rsidRPr="004E4D22" w14:paraId="4499D5A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F0CC2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Canales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D3C09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68F457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8579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AF643F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2949FB" w:rsidRPr="004E4D22" w14:paraId="29BFC6C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A59A9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Constanzana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278A0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FE7618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960F6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9D8B5B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Navatour, S.L.</w:t>
            </w:r>
          </w:p>
        </w:tc>
      </w:tr>
      <w:tr w:rsidR="002949FB" w:rsidRPr="004E4D22" w14:paraId="765BDA1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3AB5D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Estación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5DB26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591B19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57EDE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54FED9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407D642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CA31F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Martín Muñoz de las Posadas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ECB98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B95A11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50F82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B4C7DA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2949FB" w:rsidRPr="004E4D22" w14:paraId="7D944FD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7923E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Montejo de Arévalo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645EE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C992D3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686F6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0865C6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2949FB" w:rsidRPr="004E4D22" w14:paraId="18A8B1B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C78BD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Palacios de Goda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4CEC3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0E881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86D3B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74B74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2949FB" w:rsidRPr="004E4D22" w14:paraId="1EEBDBD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AB6311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Vicente de Arévalo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86178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540B7B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D5F08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07A4D1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429B1C1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95DD6B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Sinlabajos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418B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835926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D61E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FE22B1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2949FB" w:rsidRPr="004E4D22" w14:paraId="0114F53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91944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 Gómez - Arévalo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F2D75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93BF32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Arévalo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EB209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64F08E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9812D9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0FDF0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Aldeavieja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ECC5A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68358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B778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F84ECE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Líneas Interurbanas, S.L.</w:t>
            </w:r>
          </w:p>
        </w:tc>
      </w:tr>
      <w:tr w:rsidR="002949FB" w:rsidRPr="004E4D22" w14:paraId="22A3298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BFB5C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Cabañas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C7F2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8971DC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DA1D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B15E94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6B84184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7CE6A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Barraco - San Juan de la Nava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A8660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95E4B6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028E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CAE085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7034CEC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A427B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Gallegos de San Vicente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93B1A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E13334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A2FBF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4A81B8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50BA580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EC8B5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Rinconada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A98E1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0BD2F9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D7C43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490593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32388E3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D023B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Rinconada - El Barraco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F60FA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8C31EA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7CEF1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3EC7B0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5DF92CB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B3BA2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Marlín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9478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939EC5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BDD4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AECL-002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3D5D92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Navatour, S.L.</w:t>
            </w:r>
          </w:p>
        </w:tc>
      </w:tr>
      <w:tr w:rsidR="002949FB" w:rsidRPr="004E4D22" w14:paraId="02202D1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368B5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Muñochas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8BFD9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38C6F2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1418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88C86E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47E4159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6F087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Narrillos de San Leonardo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A4F57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86A534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091A8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24BFAD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6E8BA0E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1C9D1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Pajares de Adaja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C267E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518AA6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5F6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FAEC36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68087F3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A8D79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Salobral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63D10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D5738F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31F8E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626C2B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661A2A1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04EBD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Bartolomé de Pinares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D8A44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E22CCF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1F3BF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14D1B3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31C93D7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CE23D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Pascual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41439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9CA23C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CBB78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44B8F6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21086D0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477F9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Sanchorreja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F634F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D59FC2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A847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A2964A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47897B0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4BC3D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Urraca-Miguel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A5EE1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CAAFAE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 Rural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67A1D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B8AB1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Líneas Interurbanas, S.L.</w:t>
            </w:r>
          </w:p>
        </w:tc>
      </w:tr>
      <w:tr w:rsidR="002949FB" w:rsidRPr="004E4D22" w14:paraId="6B81DCD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41D9A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Avellaneda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4757E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04CF6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9676F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75ED0E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C99206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027F5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Zarza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DC3F6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E78B2D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73032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TR-001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24CEFD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Taxi Ángel Alonso, S.L.</w:t>
            </w:r>
          </w:p>
        </w:tc>
      </w:tr>
      <w:tr w:rsidR="002949FB" w:rsidRPr="004E4D22" w14:paraId="0F4298A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7D1CC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Molinos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C701A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098007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56E57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AADF95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5EB4E52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E62A2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Navacepeda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EC404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26AFEC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BB12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487898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3B3CC02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C7D77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Navalmoro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A1E95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380904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2BFB7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05BC26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1E7F239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A48BD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Navasequilla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963BC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9803EB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31B9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4766EA3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709509F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84BFB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Ortigosa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BC300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8BD7E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7BFA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FB0E6D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4424BE9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0AC41B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Puerto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62D6F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9DE6DE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2AB6B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2AF8F9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187057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0B18BA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Riofraguas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47D18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C3ECB1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1118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40A7DB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2949FB" w:rsidRPr="004E4D22" w14:paraId="1371347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E89FF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Bartolomé de Béjar - Barco de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4D670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A76418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 de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BCF9A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DC2C0F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12AB933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F5D12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Calas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Burguillo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65B9E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E99D31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451DF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C9A333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4529D2D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3B240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Hoyocasero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E12CB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77CD64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350FF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DB1B2E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1298A12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894F8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Navalacruz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BDB3D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EA8C38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1E10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502418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589AA4D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6BF99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Serranillos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53D3B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3ED67C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B3DAE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FE2531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434E5E2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B3E13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Villanueva de Ávila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D4E66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C9715C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Burgohondo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BDEA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D0927F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7308B64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8000C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Cebreros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Navaluenga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AB762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1E0095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Cebreros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3F6C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AFCAE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40F047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45009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Hoyo de Pinares - Cebreros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3352B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5F98F2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Cebreros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F6708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647302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32093D9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2BEB5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Quexigal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Cebreros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F0C18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93D05C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Cebreros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1268F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E50EFB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Ricardo Becerril Yagüe</w:t>
            </w:r>
          </w:p>
        </w:tc>
      </w:tr>
      <w:tr w:rsidR="002949FB" w:rsidRPr="004E4D22" w14:paraId="6E84AEE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8C71F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Atalaya - Cebreros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C0B3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D46D63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Cebreros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95777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E13F40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45B9CEF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373E1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Poblado de Burguillo - Cebreros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55042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D8CBD8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Cebreros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0E0A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8C842D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5D5764A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4663F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Leonor - Cebreros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75494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D89072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Cebreros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E34AC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6B809A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Ricardo Becerril Yagüe</w:t>
            </w:r>
          </w:p>
        </w:tc>
      </w:tr>
      <w:tr w:rsidR="002949FB" w:rsidRPr="004E4D22" w14:paraId="79AE142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CBDF0E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Narros del Puerto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CEABC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CA0A21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766FE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FAF787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0B52D72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47CD3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Oco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99C2D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4D409C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88953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3D19BC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9860B0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139D5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Salobrejo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87438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337869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306D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499C0C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24E8E7D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6297B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Vadillo de la Sierra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646E6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AECA9A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5610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ED74E6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B909AF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12218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Vadillo de la Sierra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9E1C4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CAEB10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C9EAA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13AE5D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F4BE71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9697A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del Campillo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43CC6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D05B89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86D6D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2ECBE43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7415806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EDDDA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Villanueva del Campillo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5E6B7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64DE63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4822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780D26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0C4399D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EBE35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Villaviciosa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7D0DB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B841D9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Muñana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700A3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344AA3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6075238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872738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 xml:space="preserve">Cabezas del Villar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5C28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2C4846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17D7F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5C48D8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484D5C4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E06BC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Mancera de Arriba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9274B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193C99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9D2D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70B51C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4F10A6F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D98B2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Mancera de Arriba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BC009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56FFEF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44C1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8375DA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3DF5B0B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E1F64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Narrillos del Rebollar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B28DA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3F1743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5654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70B778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4ED33D0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883BB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Rinconada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668A0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6CB20F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BD64F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1D68C5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7C6EA02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8D8F16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Rivillas de la Cañada - Ávila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B2280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EB5868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F7C76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0A9C81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4C99FAF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02EB0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Rivillas de la Cañada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FF7D4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975F1C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C9F34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A85DDC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3104249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3E20F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Solana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Rioalmar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82620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0F8051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7BC3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62D402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0C77C27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6FD7733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Valdecasa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D2A30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FC5835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Muñico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4D3A4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8C0EE03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3D0FF09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6CB6E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Barrio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B1D46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32E190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328C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4C0A1E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6D7F868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8C8F6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Cabezas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65C95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9E9080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6126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45D61D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6745507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0594BA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Álamo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B71DC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7FD4CC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775C0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D13AFA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2949FB" w:rsidRPr="004E4D22" w14:paraId="3B44980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2D8A33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Garganta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1BA89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720399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E5CA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B4543B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2E1469F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8933B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Mirón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92A26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6DA4A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52AD4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ACF4EF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3D85D1D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30F5B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Navamuñana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4FBCB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B083BC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B40E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D269DF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60D8321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D0BE5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Nogal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21D14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C66CFA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86C3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29B74A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6D4746B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106985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Pajarejos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0FF2D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FE4E24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9770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DE88BC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2949FB" w:rsidRPr="004E4D22" w14:paraId="2694A60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70596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Pascualcorbo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23BC7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502AD9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B9F0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8A0A988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2949FB" w:rsidRPr="004E4D22" w14:paraId="7F27C68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B1CF9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Pesquera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76333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897B0E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6970C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E18F97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2949FB" w:rsidRPr="004E4D22" w14:paraId="5E4B2B9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F77FD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 - Piedrahita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EFEC1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741F74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Piedrahita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8BB2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1F0CF3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2949FB" w:rsidRPr="004E4D22" w14:paraId="5024C62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D4A7F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Bercimuelle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D3DB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76A20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1BD2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23180B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57C8959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D18FF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Cabizuela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8BF3F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31BBF7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C5B6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59B098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Navatour, S.L.</w:t>
            </w:r>
          </w:p>
        </w:tc>
      </w:tr>
      <w:tr w:rsidR="002949FB" w:rsidRPr="004E4D22" w14:paraId="41F61D8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1ED7AF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Muñoyerro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51FA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5DC23A8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0C3A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A6E3BB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117E741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D8489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Narros del Castillo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64D22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BDFA04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138EE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25E94C7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713D63D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38F32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Narros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Saldueña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D59DC7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812970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381F0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00A9686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Navatour, S.L.</w:t>
            </w:r>
          </w:p>
        </w:tc>
      </w:tr>
      <w:tr w:rsidR="002949FB" w:rsidRPr="004E4D22" w14:paraId="47F24E0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2B8AF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de las Cabezas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FF72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838AA6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EA74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E93676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58B94FE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5A94A0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Villaverde-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Bularros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8A9BD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288FC5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44834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AECL-002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B6CD1C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Navatour, S.L.</w:t>
            </w:r>
          </w:p>
        </w:tc>
      </w:tr>
      <w:tr w:rsidR="002949FB" w:rsidRPr="004E4D22" w14:paraId="1BA2554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3A639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Viñegra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Moraña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del Arroyo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0BBDE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480E7D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del Arroyo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9E66F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AECL-002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E1A224B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Navatour, S.L.</w:t>
            </w:r>
          </w:p>
        </w:tc>
      </w:tr>
      <w:tr w:rsidR="002949FB" w:rsidRPr="004E4D22" w14:paraId="3233E3F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AEBAA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Casillas - Sotillo de la Adrada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3B1FB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E3C65C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Sotillo de la Adrada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1A5DD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TR-002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48EB7F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Francisco Martín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Martín</w:t>
            </w:r>
            <w:proofErr w:type="spellEnd"/>
          </w:p>
        </w:tc>
      </w:tr>
      <w:tr w:rsidR="002949FB" w:rsidRPr="004E4D22" w14:paraId="5CA0753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BDF3F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Fresnedilla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Sotillo de la Adrada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4443A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2E38AF4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Sotillo de la Adrada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651BC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8A81C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Veloz, S.A.</w:t>
            </w:r>
          </w:p>
        </w:tc>
      </w:tr>
      <w:tr w:rsidR="002949FB" w:rsidRPr="004E4D22" w14:paraId="035C0B5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BECB3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 Lastras - Sotillo de la Adrada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65C9D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99BBAE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Sotillo de la Adrada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D9E16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08682FD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Veloz, S.A.</w:t>
            </w:r>
          </w:p>
        </w:tc>
      </w:tr>
      <w:tr w:rsidR="002949FB" w:rsidRPr="004E4D22" w14:paraId="0D45B64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2AC903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Pinar del Valle - Sotillo de la Adrada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6E66D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F6BE53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Sotillo de la Adrada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44BE0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D3BE179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Veloz, S.A.</w:t>
            </w:r>
          </w:p>
        </w:tc>
      </w:tr>
      <w:tr w:rsidR="002949FB" w:rsidRPr="004E4D22" w14:paraId="338F2E2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6D802E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 xml:space="preserve">Convento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Duruelo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Fontiveros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DB30C3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0EA90B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BDA6D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3B6B6C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2DE073C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EABF60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Arenal - Arenas de San Pedro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BC8F9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ADDFCF5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E201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760F695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2523C19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C6048A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Herreros de Suso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Fontiveros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A8EFE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D0885F2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079FFB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E913ED1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Hermanos Rodríguez, S.A.</w:t>
            </w:r>
          </w:p>
        </w:tc>
      </w:tr>
      <w:tr w:rsidR="002949FB" w:rsidRPr="004E4D22" w14:paraId="5A798AC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C602BC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de la Vega del Alberche - Fonda de Santa Teresa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63DA70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BBFC2FE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A86EFA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6B64B74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  <w:tr w:rsidR="002949FB" w:rsidRPr="004E4D22" w14:paraId="101D5B5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CE459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Cruz del Valle - Cuevas del Valle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4FB1E1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Ávila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B67D54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6E3579" w14:textId="77777777" w:rsidR="001A4D30" w:rsidRPr="004E4D22" w:rsidRDefault="00000000" w:rsidP="0061403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40648A2" w14:textId="77777777" w:rsidR="001A4D30" w:rsidRPr="004E4D22" w:rsidRDefault="00000000" w:rsidP="0061403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Travel, S.L.</w:t>
            </w:r>
          </w:p>
        </w:tc>
      </w:tr>
    </w:tbl>
    <w:p w14:paraId="51463FC5" w14:textId="77777777" w:rsidR="001A4D30" w:rsidRDefault="001A4D30" w:rsidP="002949FB">
      <w:pPr>
        <w:ind w:left="-1418"/>
        <w:rPr>
          <w:b/>
          <w:bCs/>
        </w:rPr>
      </w:pPr>
    </w:p>
    <w:p w14:paraId="3D4BA893" w14:textId="77777777" w:rsidR="001A4D30" w:rsidRDefault="001A4D30" w:rsidP="00041934">
      <w:pPr>
        <w:ind w:left="-851"/>
      </w:pPr>
    </w:p>
    <w:p w14:paraId="12B9B42B" w14:textId="77777777" w:rsidR="00F30D21" w:rsidRDefault="00F30D21" w:rsidP="00041934">
      <w:pPr>
        <w:ind w:left="-851"/>
      </w:pPr>
    </w:p>
    <w:p w14:paraId="62801264" w14:textId="77777777" w:rsidR="00F30D21" w:rsidRDefault="00F30D21" w:rsidP="00041934">
      <w:pPr>
        <w:ind w:left="-851"/>
      </w:pPr>
    </w:p>
    <w:p w14:paraId="68EB965C" w14:textId="77777777" w:rsidR="00F30D21" w:rsidRDefault="00F30D21" w:rsidP="00041934">
      <w:pPr>
        <w:ind w:left="-851"/>
      </w:pPr>
    </w:p>
    <w:p w14:paraId="221708B8" w14:textId="77777777" w:rsidR="00F30D21" w:rsidRDefault="00F30D21" w:rsidP="00041934">
      <w:pPr>
        <w:ind w:left="-851"/>
      </w:pPr>
    </w:p>
    <w:p w14:paraId="32B6B375" w14:textId="77777777" w:rsidR="00F30D21" w:rsidRDefault="00F30D21" w:rsidP="00041934">
      <w:pPr>
        <w:ind w:left="-851"/>
      </w:pPr>
    </w:p>
    <w:p w14:paraId="38AAE23F" w14:textId="77777777" w:rsidR="00F30D21" w:rsidRDefault="00F30D21" w:rsidP="00041934">
      <w:pPr>
        <w:ind w:left="-851"/>
      </w:pPr>
    </w:p>
    <w:p w14:paraId="0271B138" w14:textId="77777777" w:rsidR="00F30D21" w:rsidRDefault="00F30D21" w:rsidP="00041934">
      <w:pPr>
        <w:ind w:left="-851"/>
      </w:pPr>
    </w:p>
    <w:p w14:paraId="7A61FE4B" w14:textId="77777777" w:rsidR="00F30D21" w:rsidRDefault="00F30D21" w:rsidP="00041934">
      <w:pPr>
        <w:ind w:left="-851"/>
      </w:pPr>
    </w:p>
    <w:p w14:paraId="7A3D6974" w14:textId="77777777" w:rsidR="00F30D21" w:rsidRDefault="00F30D21" w:rsidP="00041934">
      <w:pPr>
        <w:ind w:left="-851"/>
      </w:pPr>
    </w:p>
    <w:p w14:paraId="1F3B2EFE" w14:textId="77777777" w:rsidR="00F30D21" w:rsidRDefault="00F30D21" w:rsidP="00041934">
      <w:pPr>
        <w:ind w:left="-851"/>
      </w:pPr>
    </w:p>
    <w:p w14:paraId="0EFF20A8" w14:textId="77777777" w:rsidR="00F30D21" w:rsidRDefault="00F30D21" w:rsidP="00041934">
      <w:pPr>
        <w:ind w:left="-851"/>
      </w:pPr>
    </w:p>
    <w:p w14:paraId="194C1ECE" w14:textId="77777777" w:rsidR="00F30D21" w:rsidRDefault="00F30D21" w:rsidP="00041934">
      <w:pPr>
        <w:ind w:left="-851"/>
      </w:pPr>
    </w:p>
    <w:p w14:paraId="6420541C" w14:textId="77777777" w:rsidR="00F30D21" w:rsidRDefault="00F30D21" w:rsidP="00041934">
      <w:pPr>
        <w:ind w:left="-851"/>
      </w:pPr>
    </w:p>
    <w:p w14:paraId="2269325D" w14:textId="77777777" w:rsidR="00F30D21" w:rsidRDefault="00F30D21" w:rsidP="00041934">
      <w:pPr>
        <w:ind w:left="-851"/>
      </w:pPr>
    </w:p>
    <w:p w14:paraId="66D9B998" w14:textId="77777777" w:rsidR="00F30D21" w:rsidRDefault="00F30D21" w:rsidP="00041934">
      <w:pPr>
        <w:ind w:left="-851"/>
      </w:pPr>
    </w:p>
    <w:p w14:paraId="47AA00E5" w14:textId="77777777" w:rsidR="00F30D21" w:rsidRDefault="00F30D21" w:rsidP="00041934">
      <w:pPr>
        <w:ind w:left="-851"/>
      </w:pPr>
    </w:p>
    <w:p w14:paraId="43099833" w14:textId="77777777" w:rsidR="00F30D21" w:rsidRDefault="00F30D21" w:rsidP="00041934">
      <w:pPr>
        <w:ind w:left="-851"/>
      </w:pPr>
    </w:p>
    <w:p w14:paraId="1954E49A" w14:textId="77777777" w:rsidR="00F30D21" w:rsidRDefault="00F30D21" w:rsidP="00041934">
      <w:pPr>
        <w:ind w:left="-851"/>
      </w:pPr>
    </w:p>
    <w:p w14:paraId="75D1AB2D" w14:textId="77777777" w:rsidR="00F30D21" w:rsidRDefault="00F30D21" w:rsidP="00041934">
      <w:pPr>
        <w:ind w:left="-851"/>
      </w:pPr>
    </w:p>
    <w:p w14:paraId="77FE3C89" w14:textId="77777777" w:rsidR="001A4D30" w:rsidRDefault="001A4D30" w:rsidP="00041934">
      <w:pPr>
        <w:ind w:left="-851"/>
      </w:pPr>
    </w:p>
    <w:p w14:paraId="4472BD59" w14:textId="34101E52" w:rsidR="001A4D30" w:rsidRPr="005B75F6" w:rsidRDefault="00000000">
      <w:pPr>
        <w:rPr>
          <w:b/>
          <w:bCs/>
          <w:sz w:val="18"/>
          <w:szCs w:val="18"/>
        </w:rPr>
      </w:pPr>
      <w:r w:rsidRPr="005B75F6">
        <w:rPr>
          <w:b/>
          <w:bCs/>
          <w:sz w:val="18"/>
          <w:szCs w:val="18"/>
        </w:rPr>
        <w:t>TRANSPORTE REGULAR</w:t>
      </w:r>
    </w:p>
    <w:p w14:paraId="78708F0F" w14:textId="77777777" w:rsidR="001A4D30" w:rsidRPr="006B6321" w:rsidRDefault="001A4D30">
      <w:pPr>
        <w:rPr>
          <w:sz w:val="18"/>
          <w:szCs w:val="18"/>
        </w:rPr>
      </w:pPr>
    </w:p>
    <w:tbl>
      <w:tblPr>
        <w:tblW w:w="109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2"/>
        <w:gridCol w:w="1729"/>
        <w:gridCol w:w="1076"/>
        <w:gridCol w:w="2865"/>
      </w:tblGrid>
      <w:tr w:rsidR="006B6321" w:rsidRPr="006B6321" w14:paraId="0283C53D" w14:textId="77777777" w:rsidTr="00F16D1B">
        <w:trPr>
          <w:trHeight w:val="401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4BBCC5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39B91E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23A2D4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3CE6EFA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6B6321" w:rsidRPr="006B6321" w14:paraId="12925E2F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4326F2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Maderuelo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DDF1BA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341F5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1A358C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Víctor Bayo, S.L.</w:t>
            </w:r>
          </w:p>
        </w:tc>
      </w:tr>
      <w:tr w:rsidR="006B6321" w:rsidRPr="006B6321" w14:paraId="6BB0D12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433DCE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Oña - Miranda de Ebro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4AE941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73E7B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AECL-011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18DE5A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Barredo, S.L.</w:t>
            </w:r>
          </w:p>
        </w:tc>
      </w:tr>
      <w:tr w:rsidR="006B6321" w:rsidRPr="006B6321" w14:paraId="2A97BE7F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9556F2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Villela - Villadiego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D963A3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43D3A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AECL-013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01B83B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Negrete Bus, S.L.</w:t>
            </w:r>
          </w:p>
        </w:tc>
      </w:tr>
      <w:tr w:rsidR="006B6321" w:rsidRPr="006B6321" w14:paraId="36049C11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A73D38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Miguel - Villadiego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88676C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88560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AECL-013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E588C2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Negrete Bus, S.L.</w:t>
            </w:r>
          </w:p>
        </w:tc>
      </w:tr>
      <w:tr w:rsidR="006B6321" w:rsidRPr="006B6321" w14:paraId="4A4BFBF5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9E3F5F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Villusto - Villadiego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960E57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50F2E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AECL-013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D8389D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Negrete Bus, S.L.</w:t>
            </w:r>
          </w:p>
        </w:tc>
      </w:tr>
      <w:tr w:rsidR="006B6321" w:rsidRPr="006B6321" w14:paraId="173CC6D4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00DD3B3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Castrecias - Villadiego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D7F50D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4E427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AECL-013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D59C08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Negrete Bus, S.L.</w:t>
            </w:r>
          </w:p>
        </w:tc>
      </w:tr>
      <w:tr w:rsidR="006B6321" w:rsidRPr="006B6321" w14:paraId="158ECB00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1A4722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Bustillo del Páramo - Villadiego, por Fuencivil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CBD2D4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7E92C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AECL-013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2D08BC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Negrete Bus, S.L.</w:t>
            </w:r>
          </w:p>
        </w:tc>
      </w:tr>
      <w:tr w:rsidR="006B6321" w:rsidRPr="006B6321" w14:paraId="05B2B8C5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20E8EF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Borcos - Villadiego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38EE9D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AE276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AECL-016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02AD17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Negrete Bus, S.L.</w:t>
            </w:r>
          </w:p>
        </w:tc>
      </w:tr>
      <w:tr w:rsidR="006B6321" w:rsidRPr="006B6321" w14:paraId="7F48A40B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4671EA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Jaramillo Quemado - Salas de los Infantes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310DB8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C1B2C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AECL-018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9F536E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6B6321" w:rsidRPr="006B6321" w14:paraId="40CD3124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0CA2F9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Alcubilla de Avellaneda - Peñaranda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78F5AA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95095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D9323B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Patri, S.A.</w:t>
            </w:r>
          </w:p>
        </w:tc>
      </w:tr>
      <w:tr w:rsidR="006B6321" w:rsidRPr="006B6321" w14:paraId="068F309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AE3050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Arauzo de Torre - Salas de los Infantes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24493F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EC597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AECL-020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5303C8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6B6321" w:rsidRPr="006B6321" w14:paraId="016A32B0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E48862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Neila - Salas de los Infantes, por Tolbaños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F5013F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1B87C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AECL-020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133F5D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6B6321" w:rsidRPr="006B6321" w14:paraId="16634557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22742A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Cabezón de la Sierra - Salas de los Infantes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735142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5206E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AECL-021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7DFF913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6B6321" w:rsidRPr="006B6321" w14:paraId="5F448418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967E29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Castillejo de Robledo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16D69D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83326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AECL-022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D31819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6B6321" w:rsidRPr="006B6321" w14:paraId="21DECD02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28C868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Castroceniza - Covarrubias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412B66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EC457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F31BAF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Arlanza Bus, S.L.</w:t>
            </w:r>
          </w:p>
        </w:tc>
      </w:tr>
      <w:tr w:rsidR="006B6321" w:rsidRPr="006B6321" w14:paraId="23945F81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B6B847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Pinilla Trasmonte - Lerma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6C4BE2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C0264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TR-003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A8A380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Arlanza Bus, S.L.</w:t>
            </w:r>
          </w:p>
        </w:tc>
      </w:tr>
      <w:tr w:rsidR="006B6321" w:rsidRPr="006B6321" w14:paraId="7B3609E5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E208E3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Villafruela - Lerma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1FB955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9DE70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TR-004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3B4D40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Arlanza Bus, S.L.</w:t>
            </w:r>
          </w:p>
        </w:tc>
      </w:tr>
      <w:tr w:rsidR="006B6321" w:rsidRPr="006B6321" w14:paraId="31150D9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32686C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Sequera de Haza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80E8D5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5109C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TR-014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CF1534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Patri, S.A.</w:t>
            </w:r>
          </w:p>
        </w:tc>
      </w:tr>
      <w:tr w:rsidR="006B6321" w:rsidRPr="006B6321" w14:paraId="361F7EE8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FB7D75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Fresneda de la Sierra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ACCEAE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5BEED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BE688E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1AD91AC8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154547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Tórtoles de Esgueva - Peral de Arlanza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B3905F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A6992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34DCDB3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6B6321" w:rsidRPr="006B6321" w14:paraId="6FF85D5F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5E51A7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Tórtoles de Esgueva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134F65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DC0AE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F9C085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6B6321" w:rsidRPr="006B6321" w14:paraId="06126844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623041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María del Campo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85FD21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0AEAD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0DFD59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6B6321" w:rsidRPr="006B6321" w14:paraId="2B995D5A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B369AB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Tordomar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8DA708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1B527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637894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6B6321" w:rsidRPr="006B6321" w14:paraId="09DEDF47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59F1E43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Arenillas de Ríopisuerga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458BEA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966C4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4C58DD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6B6321" w:rsidRPr="006B6321" w14:paraId="78947E7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628516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Los Balbases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3C8AA0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2E8EF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92EEF0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6B6321" w:rsidRPr="006B6321" w14:paraId="3E1B6A08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3C55BE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Caleruega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56456C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612B3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BC3B5A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6B6321" w:rsidRPr="006B6321" w14:paraId="08488049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CBF838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Santillán del Agua - Burgos, por Covarrubias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A24DA7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DD983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A263EE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6B6321" w:rsidRPr="006B6321" w14:paraId="4A196071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06E2BD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Cuevas de San Clemente - Lerma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D9591B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E04819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DED0D0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6B6321" w:rsidRPr="006B6321" w14:paraId="6F30F165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A95B0E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Jaramillo de la Fuente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BB096A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90BE3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VACL-010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BDD2DB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6B6321" w:rsidRPr="006B6321" w14:paraId="75770D6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3A9970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Salas de Bureba, por Poza de la Sal, Llanos de Bureba, Rojas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C1360D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E7844D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6F5F9A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3DFC9440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34AEA4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Salas de Bureba, por Poza de la Sal, Lences, Rublacedo, Rojas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C0BBF2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B0142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301FAB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000AF82D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DD03D8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Burgos - Frías, por Trespaderne, Oña y Briviesca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8D6566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BDF49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F5CA3F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4EA25299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FDF87B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Trespaderne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D66B8F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D2033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BD3279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499A3B8D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4479EC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Miranda de Ebro - Burgos, por Briviesca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AA256E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EC173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C4336C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4EE0A308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CEB6B5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Miranda de Ebro, por autopista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E81974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95AB9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4E4215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40561271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ADB573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Salas de Bureba - Burgos, por Solduengo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BAE266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054C6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D513B2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212D3CB3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10E4E6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Briviesca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CE24E4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E1247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8402DE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6B6321" w:rsidRPr="006B6321" w14:paraId="0A9C418F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5F7E73B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Cervera de Pisuerga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129573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04CEB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57B69F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6B6321" w:rsidRPr="006B6321" w14:paraId="4AD54F41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78BB9D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665D52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AF4E1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F54FF5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6729DB90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44E3A7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Aranda de Duero (directo)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826D15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3A8B5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4FF749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42CCDB22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BD9216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Roa, por La Aguilera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3E3D43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524E9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E9D478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45DCAED1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7FF74D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Roa de Duero, por Cilleruelo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E31BBD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FEE96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24C581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3D49E569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E2B6BC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Puerto de Béjar - Miranda de Ebro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2D3B38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9BE96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E563C0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723A0D04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56F2B33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Miranda de Ebro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7D1A55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C1A19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F6148F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6F0F8B87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812488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Dehesa de Pedrosín - Miranda de Ebro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0744A4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51DE8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7D2DA5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070793AB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268BC5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70E510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46C02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446466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0535D06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8B8CE1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María del Mercadillo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4C6AFA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4C8F9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52CDD6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2A4C88ED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C896E3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Aranda de Duero - Salas de los Infantes, por Peñaranda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F56098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B92A7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49F9CB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4AE5AC3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552DC19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Aranda de Duero - Salas de los Infantes, por los Arauzos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768A15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0328A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83B6D8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3882274A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80D4B9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Huerta del Rey - Aranda de Duero, por Peñaranda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11AD3B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394C8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A3AB01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6338502D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42A1FE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Huerta del Rey - Aranda de Duero, por Arauzos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F1752A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CCA102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EDA994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057CE6C4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268BE7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Aranda de Duero - Valdeande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75EC4B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ACE41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8B727C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6B6321" w:rsidRPr="006B6321" w14:paraId="767EAB9E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3ADA3E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Soria, por Navaleno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7759F5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6DF4C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354C7B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La Serrana, S.L.</w:t>
            </w:r>
          </w:p>
        </w:tc>
      </w:tr>
      <w:tr w:rsidR="006B6321" w:rsidRPr="006B6321" w14:paraId="50C52C2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48ABB1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Soria, por Covaleda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9375FF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68F95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23184E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La Serrana, S.L.</w:t>
            </w:r>
          </w:p>
        </w:tc>
      </w:tr>
      <w:tr w:rsidR="006B6321" w:rsidRPr="006B6321" w14:paraId="24015759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73C770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Covaleda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5AF996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9D6F1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EBBC1AA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La Serrana, S.L.</w:t>
            </w:r>
          </w:p>
        </w:tc>
      </w:tr>
      <w:tr w:rsidR="006B6321" w:rsidRPr="006B6321" w14:paraId="53C45B0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280BAD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Osorno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F8C84D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D1624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7B3475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Guerrero Bus, S.L.</w:t>
            </w:r>
          </w:p>
        </w:tc>
      </w:tr>
      <w:tr w:rsidR="006B6321" w:rsidRPr="006B6321" w14:paraId="197049AE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EE5CD0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Melgar de Fernamental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0F74E1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7B022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C0E3E1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Guerrero Bus, S.L.</w:t>
            </w:r>
          </w:p>
        </w:tc>
      </w:tr>
      <w:tr w:rsidR="006B6321" w:rsidRPr="006B6321" w14:paraId="0D5715C3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3C7457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Villalbilla de Burgos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EC0DB5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AB952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C85353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Guerrero Bus, S.L.</w:t>
            </w:r>
          </w:p>
        </w:tc>
      </w:tr>
      <w:tr w:rsidR="006B6321" w:rsidRPr="006B6321" w14:paraId="6FAB7E27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0EA95B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Alar del Rey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27E1F9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8FA23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04F5CE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138A82E2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1138A8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Villadiego, por Quintanilla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5B5B69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2B2B2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E24598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4946128B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3CBC37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Sasamón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B174C6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DAFBE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6FDFFA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063718C1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0424D0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Frómista - Burgos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A91693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7E703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8A3FD3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3B1159E2" w14:textId="77777777" w:rsidTr="00F16D1B">
        <w:trPr>
          <w:trHeight w:val="687"/>
        </w:trPr>
        <w:tc>
          <w:tcPr>
            <w:tcW w:w="5312" w:type="dxa"/>
            <w:shd w:val="clear" w:color="auto" w:fill="auto"/>
            <w:vAlign w:val="center"/>
            <w:hideMark/>
          </w:tcPr>
          <w:p w14:paraId="0ABD66C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Herrera de Pisuerga - Burgos, por Sotresgudo, Sasamón, </w:t>
            </w: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>Villanueva de Argaño y Las Quintanillas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F1D934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A7C53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B4682B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5B9EC5C9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3B1FDC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Grijalba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E62A55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6E152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F2F7B6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594F88F0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5168B0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Villadiego - Burgos, por Tobar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CE18C8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D8D50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0708FF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20C5699D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5B453E5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Villavedón - Villadiego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A75AA0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08DC9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2040F2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6B6321" w:rsidRPr="006B6321" w14:paraId="1F8BB997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507172F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Miranda de Ebro - Quincoces de Yuso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B5554A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9CCD4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17CE5E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6B6321" w:rsidRPr="006B6321" w14:paraId="194C6B40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E5B88F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Miranda de Ebro - Miranda de Ebro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8A1F43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22102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DD2C13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6B6321" w:rsidRPr="006B6321" w14:paraId="77B88B8A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3BB365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Rivabellosa - Miranda de Ebro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01F808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921F8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7D0FE4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6B6321" w:rsidRPr="006B6321" w14:paraId="3EE35ED0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7DCE167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Miranda de Ebro - Ircio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6415582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7A3A8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325741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6B6321" w:rsidRPr="006B6321" w14:paraId="739EE8FF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3B91DD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Palencia con todas las paradas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FBA977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52CD8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7A3D7E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6B6321" w:rsidRPr="006B6321" w14:paraId="63DF6C1F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25D794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Palencia semidirecto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703196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F322A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684E8A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6B6321" w:rsidRPr="006B6321" w14:paraId="04AA44E3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D43C67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Aranda de Duero - Sepúlveda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7C22927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5985A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669D20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6B6321" w:rsidRPr="006B6321" w14:paraId="4C7C48CA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32167B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Fuentecén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395D57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2B103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D1A13F3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6B6321" w:rsidRPr="006B6321" w14:paraId="468D66BB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57013C5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Quintanamanvirgo - Aranda de Duero, por Valcabado de Roa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5755A2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0F937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A99BA5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47BC2293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9AADB5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Quintanamanvirgo - Aranda de Duero, por Guzmán y Berlanga de Roa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AAD766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A4AA3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7237E9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008D8169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787325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Quintanamanvirgo - Aranda de Duero, por Guzmán y La Horra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38A27A9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459D90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5BA8BAF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7B664EA5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FAA3B8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Anguix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0BADEE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06D51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D2A50B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4AC1B35B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EE4009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Tórtoles de Esgueva - Aranda de Duero, por Anguix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BF6481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38618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802B40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2D2DF1A8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40A8E1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Tórtoles de Esgueva - Aranda de Duero, sin entrar en Anguix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3F9CEA4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792B97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08A1AAB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3FB7ECA3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569C8436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Almazán - El Burgo de Osma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D88DEB6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D4D6D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E41DC93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2003AFF2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DFDFF2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Burgo de Osma - Aranda de Duero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432887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AAC68E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0F8FF05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6B6321" w:rsidRPr="006B6321" w14:paraId="094CE013" w14:textId="77777777" w:rsidTr="00F16D1B">
        <w:trPr>
          <w:trHeight w:val="401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488190D5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Cuzcurrita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D9E24E1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F99BF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VACL-033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0E200FE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Bus Deobriga, S.L.</w:t>
            </w:r>
          </w:p>
        </w:tc>
      </w:tr>
      <w:tr w:rsidR="006B6321" w:rsidRPr="006B6321" w14:paraId="0CB2B822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53CFD8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Arija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6FD7594B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897AF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VAC-157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C40601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Nex Continental Holdings, SL</w:t>
            </w:r>
          </w:p>
        </w:tc>
      </w:tr>
      <w:tr w:rsidR="006B6321" w:rsidRPr="006B6321" w14:paraId="5CE9C137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3F4EB429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Crucero de Montija - Villarcayo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962717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A8DE7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VAC-157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496C5AF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Nex Continental Holdings, SL</w:t>
            </w:r>
          </w:p>
        </w:tc>
      </w:tr>
      <w:tr w:rsidR="006B6321" w:rsidRPr="006B6321" w14:paraId="6F1252D4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0EA649E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Arreba - Villarcayo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C6CE99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4B4B0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VAC-157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88A5CA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Nex Continental Holdings, SL</w:t>
            </w:r>
          </w:p>
        </w:tc>
      </w:tr>
      <w:tr w:rsidR="006B6321" w:rsidRPr="006B6321" w14:paraId="08B89103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D00842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Quincoces de Yuso - La Cerca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07D9BC3C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16FFE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VAC-157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5863D393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Nex Continental Holdings, SL</w:t>
            </w:r>
          </w:p>
        </w:tc>
      </w:tr>
      <w:tr w:rsidR="006B6321" w:rsidRPr="006B6321" w14:paraId="63203274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B9FD511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Cerezo de Riotirón - Burgos, por Castil de Peones 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DBDB0C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32FC8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VAC-235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7C0EE97C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Logroza, S.L.</w:t>
            </w:r>
          </w:p>
        </w:tc>
      </w:tr>
      <w:tr w:rsidR="006B6321" w:rsidRPr="006B6321" w14:paraId="418E8B5B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653C8872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Pradoluengo – Belorado 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5E4B645D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5633A8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VAC-235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3F086EC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Logroza, S.L.</w:t>
            </w:r>
          </w:p>
        </w:tc>
      </w:tr>
      <w:tr w:rsidR="006B6321" w:rsidRPr="006B6321" w14:paraId="292592ED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1484EB5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Cerratón de Juarros - Olmos de Atapuerca 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4A4534C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07B89F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VAC-235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2F429A48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Logroza, S.L.</w:t>
            </w:r>
          </w:p>
        </w:tc>
      </w:tr>
      <w:tr w:rsidR="006B6321" w:rsidRPr="006B6321" w14:paraId="29405EEB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1824E9D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Burgos – Belorado 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1F0E9F93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0C8945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VAC-235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6EFADEC0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Logroza, S.L.</w:t>
            </w:r>
          </w:p>
        </w:tc>
      </w:tr>
      <w:tr w:rsidR="006B6321" w:rsidRPr="006B6321" w14:paraId="023E738C" w14:textId="77777777" w:rsidTr="00F16D1B">
        <w:trPr>
          <w:trHeight w:val="382"/>
        </w:trPr>
        <w:tc>
          <w:tcPr>
            <w:tcW w:w="5312" w:type="dxa"/>
            <w:shd w:val="clear" w:color="auto" w:fill="auto"/>
            <w:noWrap/>
            <w:vAlign w:val="center"/>
            <w:hideMark/>
          </w:tcPr>
          <w:p w14:paraId="258617E4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Burgos – Rubena 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14:paraId="244F5A59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49DDFA" w14:textId="77777777" w:rsidR="001A4D30" w:rsidRPr="006B6321" w:rsidRDefault="00000000" w:rsidP="006B6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VAC-235</w:t>
            </w:r>
          </w:p>
        </w:tc>
        <w:tc>
          <w:tcPr>
            <w:tcW w:w="2865" w:type="dxa"/>
            <w:shd w:val="clear" w:color="auto" w:fill="auto"/>
            <w:noWrap/>
            <w:vAlign w:val="center"/>
            <w:hideMark/>
          </w:tcPr>
          <w:p w14:paraId="13D58AE7" w14:textId="77777777" w:rsidR="001A4D30" w:rsidRPr="006B6321" w:rsidRDefault="00000000" w:rsidP="006B63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6B632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Logroza, S.L.</w:t>
            </w:r>
          </w:p>
        </w:tc>
      </w:tr>
    </w:tbl>
    <w:p w14:paraId="674DA049" w14:textId="77777777" w:rsidR="001A4D30" w:rsidRDefault="001A4D30" w:rsidP="00750B1B">
      <w:pPr>
        <w:rPr>
          <w:b/>
          <w:bCs/>
          <w:sz w:val="18"/>
          <w:szCs w:val="18"/>
        </w:rPr>
      </w:pPr>
    </w:p>
    <w:p w14:paraId="6289571A" w14:textId="5891AAAD" w:rsidR="001A4D30" w:rsidRPr="00041D35" w:rsidRDefault="00000000" w:rsidP="00750B1B">
      <w:pPr>
        <w:rPr>
          <w:b/>
          <w:bCs/>
          <w:sz w:val="18"/>
          <w:szCs w:val="18"/>
        </w:rPr>
      </w:pPr>
      <w:r w:rsidRPr="00041D35">
        <w:rPr>
          <w:b/>
          <w:bCs/>
          <w:sz w:val="18"/>
          <w:szCs w:val="18"/>
        </w:rPr>
        <w:t>PRESTACIÓN CONJUNTA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6"/>
        <w:gridCol w:w="1446"/>
        <w:gridCol w:w="1088"/>
        <w:gridCol w:w="3355"/>
      </w:tblGrid>
      <w:tr w:rsidR="00750B1B" w:rsidRPr="00041D35" w14:paraId="20C3A8D7" w14:textId="77777777" w:rsidTr="00F16D1B">
        <w:trPr>
          <w:trHeight w:val="39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9DF632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9EAA4E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14:paraId="59C6244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14:paraId="216AFEF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750B1B" w:rsidRPr="00041D35" w14:paraId="3DFC026B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D30FD8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Quemada-Aranda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B7BBB9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4D8D15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CE3107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2500D78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7F5A48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GRANJA "LA VENTOSILLA" - 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5B4B65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0C3FA6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96A105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750B1B" w:rsidRPr="00041D35" w14:paraId="3CCC9B0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C5949A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Rublacedo de Arriba-Briviesca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86B964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27149B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F2580D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750B1B" w:rsidRPr="00041D35" w14:paraId="3EBE69B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06392F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DE RODILLA - 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708DAA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9B90DD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B559EE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750B1B" w:rsidRPr="00041D35" w14:paraId="2808EED7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9EABB9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Cardeñadijo-Burgos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D2A8FF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4E15B2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472ED5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35DFDD0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9BF70B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Modubar de la Emparedada-Burgos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05408A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2DDB9C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F2CD47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2CE45047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82F42C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Cubillo del Campo-Burgos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82212C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E373C8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818DD0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3D63668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DE87B8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Valdorros-Burgos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AD6B0D1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94A418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0C0BEC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438721E2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961368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Albillos-Burgos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17527E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68829A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0B38F2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3D6BD19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22BB1B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Matamala-Burgos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14DB8C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DB6C1C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735939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1BA42190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C54372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Villalval-Burgos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5D43D2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A3A58A1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B670E8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750B1B" w:rsidRPr="00041D35" w14:paraId="5D55A4D2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2A85BB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Villasilos-Castrojeriz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FD3637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B9C440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4EA589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750B1B" w:rsidRPr="00041D35" w14:paraId="5FED9412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9A0F1D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Mercerreyes-Covarrubias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E69BD7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99720B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5CF61F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0482A51D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8566CD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Retuerta-Covarrubias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69AB9C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8D5747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FE2A28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Arlanza Bus, S.L.</w:t>
            </w:r>
          </w:p>
        </w:tc>
      </w:tr>
      <w:tr w:rsidR="00750B1B" w:rsidRPr="00041D35" w14:paraId="002BB0B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304EB4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Villasante-Espinosa de los Monteros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EC1EC6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097632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AC3449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0C7BC57B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72673F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Quintanilla Sotoscueva-Espinosa de los Monteros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93B48F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269D34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0DA946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6631A26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353AA9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QUINTANILLA DEL AGUA - 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BC54C4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B0D558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997234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54E188E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9301F1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ZAEL - 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62473E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F7ECBD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E5DF08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4D166B2B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B4E6E5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MONEO - MEDINA DE POMAR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AEC110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D569C3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EB33C2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Barredo, S.L.</w:t>
            </w:r>
          </w:p>
        </w:tc>
      </w:tr>
      <w:tr w:rsidR="00750B1B" w:rsidRPr="00041D35" w14:paraId="3910D9EC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01A3EC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Cebrecos-Lerma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9E6BF7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44D19F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CEA06B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2D0B196C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685102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 Pomar-Medina de Pomar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9CA2ED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C74CE0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8115C3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Barredo, S.L.</w:t>
            </w:r>
          </w:p>
        </w:tc>
      </w:tr>
      <w:tr w:rsidR="00750B1B" w:rsidRPr="00041D35" w14:paraId="5954174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DDB189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VALLEGERA - PAMPLIEGA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94BBA0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92BFEC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7D9CB2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750B1B" w:rsidRPr="00041D35" w14:paraId="365AFD40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A0DAC6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Crucero-Miranda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99C9CD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839329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5562F2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05660B4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BB2482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CORUÑA DEL CONDE - PEÑARANDA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187F4E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7CC6811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7C1159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6EBB144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6CBC9A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Villanueva-Soportilla-Miranda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3041F9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03C39A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17D4B3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30845FD0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A05FAE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Bardauri-Miranda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27652C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053136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E1C58B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7DD8B21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15C87A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Ayuelas-Miranda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5CCEA6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1488DD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7763B9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49AA63F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D35434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Ameyugo-Miranda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F6388C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88265B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D845B2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07726D3D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8CA421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CUEVA DE ROA - ROA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25739A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74AF9A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2587AF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750B1B" w:rsidRPr="00041D35" w14:paraId="44FE4F2B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BD57B4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Celada del Camino-Pampliega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7E71C8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83E105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005439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5EA9F1D0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B300C9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Los Balbases-Pampliega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D610E1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F66A2E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F857A1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6657CCE1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8AEA58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Hontoria deValdearados-Peñaranda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F104A1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EF804D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BDF735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40E6A63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15BC78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Brazacorta-Peñaranda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9016BB1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68D383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2B3A5A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Patri, S.A.</w:t>
            </w:r>
          </w:p>
        </w:tc>
      </w:tr>
      <w:tr w:rsidR="00750B1B" w:rsidRPr="00041D35" w14:paraId="37715477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B82C4A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Miranda de Ebro-Miranda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2BF082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5A8466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3A120B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32F5976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1C22B5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Boada de Roa-Roa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105F88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D1C554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300061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750B1B" w:rsidRPr="00041D35" w14:paraId="309EDDD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2BD895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MORAZA - TREVIÑO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C496C1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7C4D11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4969A0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0111489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9B0A9B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Fuentelisendo-Roa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96C997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6475F7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B2622C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750B1B" w:rsidRPr="00041D35" w14:paraId="2E87997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F1AC57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PIEDRA - VILLADIEGO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1161C5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849AD6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D8E134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750B1B" w:rsidRPr="00041D35" w14:paraId="4778AD90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316A78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Rabanera del Pinar-Salas de los Infantes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726666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732336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BEB286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750B1B" w:rsidRPr="00041D35" w14:paraId="0093B45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BA73A1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Huerta de Abajo-Salas de los Infantes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96D4B5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0F03C8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B4E941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750B1B" w:rsidRPr="00041D35" w14:paraId="04A8896C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D79FE6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Peral de Arlanza-Santa María del Campo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C21102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B768F7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E6A075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31B002DD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0ACAE8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Villaverde del Monte-Santa María del Campo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BB0570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7073CD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BB5349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5873F7F4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86AA8F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Yudego-Sasamon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EE1971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F6D915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96D7D7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750B1B" w:rsidRPr="00041D35" w14:paraId="2BADCC01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3FC39C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Cañizar de Argaño-Tardajos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E41AE4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8C8E1E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D8ED5D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750B1B" w:rsidRPr="00041D35" w14:paraId="62C3CB7E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5781FB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Sotovellanos-Villadiego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C65E27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BAE869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16D222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750B1B" w:rsidRPr="00041D35" w14:paraId="7119846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C6289C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Lezana de Mena-Villasana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B4B509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35F490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98291A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1C362D6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AF98F7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Bortedo-Villasana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30130C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FB921D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C538C3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0041D62C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578E76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Entrambasaguas-Villasana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A52B84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27475C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8D7220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1625150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8C1F5C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Viergol-Villasana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3FDC78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9DD5DB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C61FC9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71DBD63B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7A4D9B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Burceña-Villasana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A419E2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25CC8A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C8ABF5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67B16CF1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9B67D1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HUERMECES - 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8E88A6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C11949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97E272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750B1B" w:rsidRPr="00041D35" w14:paraId="3F1E1721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CAD4EF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Peñaranda de Duero-Aranda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FBB256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996F22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ED4A72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1DCFB7F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06A263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Fuentenebro-Aranda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34965B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1D03E3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AECL-009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CEF279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Víctor Bayo, S.L.</w:t>
            </w:r>
          </w:p>
        </w:tc>
      </w:tr>
      <w:tr w:rsidR="00750B1B" w:rsidRPr="00041D35" w14:paraId="0B6A8CE1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4D185F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Briongos de Cervera-Aranda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50C2C6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F10564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0CA494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7D8E6F3B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1AB43E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DOÑA SANTOS-ARANDA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259605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9D1DED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35FCED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0D3FADF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C4E30E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Bahabón de Esgueva-Aranda de Duero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EB7F61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268FC8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0AD23B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2375CE2E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F01ED6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DE RODILLA - 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7FDFD8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5F4B39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79A3F2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750B1B" w:rsidRPr="00041D35" w14:paraId="1CC9C97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9737CB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Cantabrana-Briviesca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E84A00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0FBBF5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VACL-015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4E8A9D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Soto y Alonso, S.L.</w:t>
            </w:r>
          </w:p>
        </w:tc>
      </w:tr>
      <w:tr w:rsidR="00750B1B" w:rsidRPr="00041D35" w14:paraId="48296DB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442EB5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Cubillo del Cesar-Burgos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64C48C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7907C5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CFE059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77CDB21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862C29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Modubar de la Emparedada-Burgos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FD12FF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72B023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8008A7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269DE2E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9358CD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Castrillo del Val-Burgos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66923B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A8D11B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0EE076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5A7B1C7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216FA3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Valdorros-Burgos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6899CD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853D3C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2F05F0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67E84D5F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FFFB13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MECERREYES - 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F3D528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E93176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BF66E0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0279EA04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5ED2A5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Tamarón-Burgos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67D92D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A75F52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A4BA15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45E5AB1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A1359A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Arenillas de Muño-Burgos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362DFA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32A791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F74FB9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090D352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6E0C74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MIJARALENGUA - MEDINA DE POMAR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848C9C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B72985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64BE7E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Barredo, S.L.</w:t>
            </w:r>
          </w:p>
        </w:tc>
      </w:tr>
      <w:tr w:rsidR="00750B1B" w:rsidRPr="00041D35" w14:paraId="59E3BBE4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ABD130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Angulo-Villasana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28ECE2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B8872C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CA7513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20DE3BA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0ABFEE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Villagonzalo Pedernales-Burgos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15EE56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09328B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88E945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392A664D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8A3524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Villagonzalo Pedernales-Burgos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C985B1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BEC41E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1A8F0C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487BA80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AA3678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Ciadoncha-Lerma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9C83BF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1B0CE2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6E208E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33363D04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AEA244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Montuenga-Lerma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7DBA4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960793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516B54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37EB3459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2CF877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Tejada-Lerma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E8C9ED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3B7A52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747C8B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44132122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544127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GUZMAN - ROA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F8490A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BAD5BF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4ACCBC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750B1B" w:rsidRPr="00041D35" w14:paraId="4E7AEF3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CEAEEE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FUENTECÉN - ROA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BDB7CF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E56DFC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5D3EEB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750B1B" w:rsidRPr="00041D35" w14:paraId="204605B4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D3855B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Cobos de Cerrato-Lerma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53E336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E4737B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D31F30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3E9377A0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95584E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Garoña-Medina de Pomar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0D8B32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45E27E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B2D940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Barredo, S.L.</w:t>
            </w:r>
          </w:p>
        </w:tc>
      </w:tr>
      <w:tr w:rsidR="00750B1B" w:rsidRPr="00041D35" w14:paraId="5757AED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A6114B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Villaquirán de los Infantes-Burgos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965417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C8C816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VACL-004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54C9E0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 Castilla, S.L.</w:t>
            </w:r>
          </w:p>
        </w:tc>
      </w:tr>
      <w:tr w:rsidR="00750B1B" w:rsidRPr="00041D35" w14:paraId="3EC50ECB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9DB335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Bugedo-Miranda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94D642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907F3F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1268B9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234D6E34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8D568C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Gadea del Cid-Miranda del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E214FD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F01CC9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313A27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22BB2C7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C897DB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Ircio-Miranda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1A972A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CA07D7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3F9D70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4B84482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1A5B3E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Lago-Miranda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CF3D3F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116F71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2912A658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1992A43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CD0ACE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Aguillo-Miranda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C85DE4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6AC304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6C4739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10412175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9B1EB2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Bozoo-Miranda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998157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A7C09D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3932D6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017B3FCF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DAD4DF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Ayuelas-Miranda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C94A2A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D306A5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56C295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716947A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04BA111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Zaballa-Miranda de Ebro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06F043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E01545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40EA8A9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Ángel Herrera, S.L.</w:t>
            </w:r>
          </w:p>
        </w:tc>
      </w:tr>
      <w:tr w:rsidR="00750B1B" w:rsidRPr="00041D35" w14:paraId="141A2A00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6EEF30B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Regumiel de la Sierra-Quintanar de la Sierra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92D4608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08E4817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VACL-045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148776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La Serrana, S.L.</w:t>
            </w:r>
          </w:p>
        </w:tc>
      </w:tr>
      <w:tr w:rsidR="00750B1B" w:rsidRPr="00041D35" w14:paraId="7091FB27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ACA0B9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Cabañes de Esgueva-Roa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42B14D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43CB616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6C64C2C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750B1B" w:rsidRPr="00041D35" w14:paraId="51104082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B5CE88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Madrigal del Monte-Lerma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6504E8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1E1EE61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VACL-007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382EEC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Arceredillo, S.L.</w:t>
            </w:r>
          </w:p>
        </w:tc>
      </w:tr>
      <w:tr w:rsidR="00750B1B" w:rsidRPr="00041D35" w14:paraId="2F8CD4CA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78795B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Pinilla de los Barruecos-Salas de los Infantes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7885DAF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57EDD5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5EFD1EA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750B1B" w:rsidRPr="00041D35" w14:paraId="1719132E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8CC1C1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Huerta del Rey-Salas de los Infantes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95EFFA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C82FE0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857B074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750B1B" w:rsidRPr="00041D35" w14:paraId="3F577E5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80198A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Huerta de Arriba-Salas de los Infantes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04A7A2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43C7C6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AECL-020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F7CBC7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Crespo Cabrito, S.L.</w:t>
            </w:r>
          </w:p>
        </w:tc>
      </w:tr>
      <w:tr w:rsidR="00750B1B" w:rsidRPr="00041D35" w14:paraId="155980C1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A96D0A2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Castrojeriz-Villadiego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6CEA87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121163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D5D74E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750B1B" w:rsidRPr="00041D35" w14:paraId="1FBB94FC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5AD3B9D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Sasamon-Villadiego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1D4C52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A9C888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22EFD6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Amaya, S.L.</w:t>
            </w:r>
          </w:p>
        </w:tc>
      </w:tr>
      <w:tr w:rsidR="00750B1B" w:rsidRPr="00041D35" w14:paraId="1C71336C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A4F4F1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Piedra-Villadiego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F9A8431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5CE2D6E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1B1C8C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750B1B" w:rsidRPr="00041D35" w14:paraId="3B25D413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DCE6CA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Villaves-Villarcayo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32A6EC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DE784CD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35DEB07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02AE42D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545B1DF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CORTIGUERA-VILLARCAYO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DC5911A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2F5C6B29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0787E02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5E3BDB05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7246ADFB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Espinosa de los Monteros-Villarcayo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C8D76C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A11FC11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F00013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3DC9CFCE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94E3D90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Herbosa-Villarcayo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99C82A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44BE84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F1AAF7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5BE3EE61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0235E39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Cabañas-Villarcayo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868AB7C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287A48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8BF3F1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33F9FAF6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523CF2DA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Olaja-Villasana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73D7974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C690BF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44FCDEB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3CEEF70F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181D845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Leciñana de Mena-Villasana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F6AB055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AFB8597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1E40F475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45A023A2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3688CA06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Ayega-Villasana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8BB1E46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D8531F3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9DA4543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7C1179D2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2B83E747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Haedillo-Villasana de Mena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E4C5812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1DB9D1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VACL-001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126E44E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750B1B" w:rsidRPr="00041D35" w14:paraId="48E1F158" w14:textId="77777777" w:rsidTr="00F16D1B">
        <w:trPr>
          <w:trHeight w:val="371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14:paraId="457B664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Villovela de Esgueva-Roa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A1058F0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5030B52B" w14:textId="77777777" w:rsidR="001A4D30" w:rsidRPr="00041D35" w:rsidRDefault="00000000" w:rsidP="007530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VACL-139</w:t>
            </w:r>
          </w:p>
        </w:tc>
        <w:tc>
          <w:tcPr>
            <w:tcW w:w="3355" w:type="dxa"/>
            <w:shd w:val="clear" w:color="auto" w:fill="auto"/>
            <w:noWrap/>
            <w:vAlign w:val="center"/>
            <w:hideMark/>
          </w:tcPr>
          <w:p w14:paraId="77A3257C" w14:textId="77777777" w:rsidR="001A4D30" w:rsidRPr="00041D35" w:rsidRDefault="00000000" w:rsidP="007530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041D3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</w:tbl>
    <w:p w14:paraId="1EF49B02" w14:textId="77777777" w:rsidR="001A4D30" w:rsidRPr="00041D35" w:rsidRDefault="001A4D30" w:rsidP="00750B1B">
      <w:pPr>
        <w:rPr>
          <w:sz w:val="18"/>
          <w:szCs w:val="18"/>
        </w:rPr>
      </w:pPr>
    </w:p>
    <w:p w14:paraId="0FC96F56" w14:textId="77777777" w:rsidR="001A4D30" w:rsidRDefault="001A4D30" w:rsidP="00891855">
      <w:pPr>
        <w:ind w:left="-993" w:right="-852"/>
        <w:jc w:val="center"/>
        <w:rPr>
          <w:b/>
          <w:bCs/>
          <w:u w:val="single"/>
        </w:rPr>
      </w:pPr>
    </w:p>
    <w:p w14:paraId="1D1ED283" w14:textId="63AB8CFC" w:rsidR="001A4D30" w:rsidRPr="00C865C3" w:rsidRDefault="00000000" w:rsidP="00C865C3">
      <w:pPr>
        <w:ind w:left="-142" w:right="-852"/>
        <w:jc w:val="both"/>
        <w:rPr>
          <w:b/>
          <w:bCs/>
        </w:rPr>
      </w:pPr>
      <w:r w:rsidRPr="00C865C3">
        <w:rPr>
          <w:b/>
          <w:bCs/>
        </w:rPr>
        <w:t>METROPOLITANO</w:t>
      </w:r>
    </w:p>
    <w:tbl>
      <w:tblPr>
        <w:tblW w:w="9913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417"/>
        <w:gridCol w:w="1418"/>
        <w:gridCol w:w="1559"/>
      </w:tblGrid>
      <w:tr w:rsidR="00891855" w:rsidRPr="00C55629" w14:paraId="3D6E95C8" w14:textId="77777777" w:rsidTr="00F16D1B">
        <w:trPr>
          <w:trHeight w:val="315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21A0CBEC" w14:textId="77777777" w:rsidR="001A4D30" w:rsidRPr="00C55629" w:rsidRDefault="00000000" w:rsidP="007530D2">
            <w:pPr>
              <w:spacing w:after="0" w:line="240" w:lineRule="auto"/>
              <w:ind w:left="-934" w:firstLine="8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56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BD395" w14:textId="77777777" w:rsidR="001A4D30" w:rsidRPr="00C55629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56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B0D378" w14:textId="77777777" w:rsidR="001A4D30" w:rsidRPr="00C55629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56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D825B" w14:textId="77777777" w:rsidR="001A4D30" w:rsidRPr="00C55629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556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891855" w:rsidRPr="00C55629" w14:paraId="40F0AB4A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5674E063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M1 Burgos - Villariezo - Arcos - Villagonzalo-Pedernales - Burgos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D121C9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A0478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5A5160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Autobuses de Castilla, S.L.</w:t>
            </w:r>
          </w:p>
        </w:tc>
      </w:tr>
      <w:tr w:rsidR="00891855" w:rsidRPr="00C55629" w14:paraId="2C97AEC4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6BE8006F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M2 Burgos - Albillos - Cavia - Cayuela - Buniel -  </w:t>
            </w:r>
          </w:p>
          <w:p w14:paraId="3E659843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Mamés de Burgos - Burgos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F1895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EE897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1DC83D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Autobuses de Castilla, S.L.</w:t>
            </w:r>
          </w:p>
        </w:tc>
      </w:tr>
      <w:tr w:rsidR="00891855" w:rsidRPr="00C55629" w14:paraId="6E65370F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5218708A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M3 Villalbilla de Burgos - Burgos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24816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B42154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6F42DF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Guerrero Bus, S.L.</w:t>
            </w:r>
          </w:p>
        </w:tc>
      </w:tr>
      <w:tr w:rsidR="00891855" w:rsidRPr="00C55629" w14:paraId="0A0EA50B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3BFE2752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M4 Villarmero - Burgos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74BC8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630D14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F96E70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Autobuses del Pisuerga, S.L.</w:t>
            </w:r>
          </w:p>
        </w:tc>
      </w:tr>
      <w:tr w:rsidR="00891855" w:rsidRPr="00C55629" w14:paraId="1259F35D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6EDE4F1D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M5 Burgos - Ubierna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8E0D9C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AD001A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E9A48A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Autocares Castilla y León, S.A.U.</w:t>
            </w:r>
          </w:p>
        </w:tc>
      </w:tr>
      <w:tr w:rsidR="00891855" w:rsidRPr="00C55629" w14:paraId="7B0F0F3B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1FD9F73A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M7 Burgos - Ibeas de Juarros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E27A4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738190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E59FD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Autocares Castilla y León, S.A.U.</w:t>
            </w:r>
          </w:p>
        </w:tc>
      </w:tr>
      <w:tr w:rsidR="00891855" w:rsidRPr="00C55629" w14:paraId="0B93FDD8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0BC83FDA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M8-1 Burgos - Burgos, circular por Castrillo del Val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63396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35CD78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18557A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Autocares Arceredillo, S.L.</w:t>
            </w:r>
          </w:p>
        </w:tc>
      </w:tr>
      <w:tr w:rsidR="00891855" w:rsidRPr="00C55629" w14:paraId="42366F9B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477DF6C0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M8-2 Burgos - Burgos, circular por Carcedo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6FEED4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2A1501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4A6F9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Autocares Arceredillo, S.L.</w:t>
            </w:r>
          </w:p>
        </w:tc>
      </w:tr>
      <w:tr w:rsidR="00891855" w:rsidRPr="00C55629" w14:paraId="2EF775C0" w14:textId="77777777" w:rsidTr="00F16D1B">
        <w:trPr>
          <w:trHeight w:val="300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3D645C49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M9 Burgos - Sarracín - Saldaña de Burgos</w:t>
            </w:r>
          </w:p>
          <w:p w14:paraId="4E35213A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Modúbar de la Emparedada - Revillarruz - Burgos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89D90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D181F0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72D237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Autocares Arceredillo, S.L.</w:t>
            </w:r>
          </w:p>
        </w:tc>
      </w:tr>
      <w:tr w:rsidR="00891855" w:rsidRPr="00C55629" w14:paraId="13D618E7" w14:textId="77777777" w:rsidTr="00F16D1B">
        <w:trPr>
          <w:trHeight w:val="315"/>
        </w:trPr>
        <w:tc>
          <w:tcPr>
            <w:tcW w:w="5519" w:type="dxa"/>
            <w:shd w:val="clear" w:color="auto" w:fill="auto"/>
            <w:noWrap/>
            <w:vAlign w:val="center"/>
            <w:hideMark/>
          </w:tcPr>
          <w:p w14:paraId="666D24A2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M3 Villalbilla de Burgos - Burgos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34B8C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BU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15F487" w14:textId="77777777" w:rsidR="001A4D30" w:rsidRPr="00A000E5" w:rsidRDefault="00000000" w:rsidP="0075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VACL-079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52C180" w14:textId="77777777" w:rsidR="001A4D30" w:rsidRPr="00A000E5" w:rsidRDefault="00000000" w:rsidP="00753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00E5">
              <w:rPr>
                <w:rFonts w:ascii="Calibri" w:eastAsia="Times New Roman" w:hAnsi="Calibri" w:cs="Calibri"/>
                <w:color w:val="000000"/>
                <w:lang w:eastAsia="es-ES"/>
              </w:rPr>
              <w:t>Autobuses Amaya, S.L.</w:t>
            </w:r>
          </w:p>
        </w:tc>
      </w:tr>
    </w:tbl>
    <w:p w14:paraId="5B96C5AF" w14:textId="34270984" w:rsidR="001A4D30" w:rsidRDefault="001A4D30" w:rsidP="00472AC6">
      <w:pPr>
        <w:rPr>
          <w:b/>
          <w:bCs/>
        </w:rPr>
      </w:pPr>
    </w:p>
    <w:p w14:paraId="7286B051" w14:textId="162278C2" w:rsidR="001A4D30" w:rsidRDefault="00000000" w:rsidP="00472AC6">
      <w:pPr>
        <w:rPr>
          <w:b/>
          <w:bCs/>
        </w:rPr>
      </w:pPr>
      <w:r>
        <w:rPr>
          <w:b/>
          <w:bCs/>
        </w:rPr>
        <w:t>TRANSPORTE DEMANDA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080"/>
        <w:gridCol w:w="1169"/>
        <w:gridCol w:w="2287"/>
        <w:gridCol w:w="2835"/>
      </w:tblGrid>
      <w:tr w:rsidR="00B56447" w:rsidRPr="004E4D22" w14:paraId="0753CCFF" w14:textId="77777777" w:rsidTr="00F16D1B">
        <w:trPr>
          <w:trHeight w:val="315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5A2F6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DA443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378914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369543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CF8CA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B56447" w:rsidRPr="004E4D22" w14:paraId="01EF75D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EBFC8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Abajas </w:t>
            </w:r>
            <w:proofErr w:type="gram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-  Briviesca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4368C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116D0A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34EE83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2F482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378E9B9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88344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Alcocero de Mola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4B46F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0ED74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0A4C47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12C7F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5A42073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4F5042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Carrias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ADC48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35A5AD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C5AFF0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F6C07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011CFEB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1BCA7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Cereceda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32BF8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8EB3DE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3B3351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09841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0194D53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06440D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Cereceda - Oña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1959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492C6D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DE2593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85F85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6791998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C5181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Galbarros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3B0F0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5BBE2C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3F7830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694BE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36B8C4F4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7BBF49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Miraveche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A2F3D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6712E4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F0A772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8AB11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6D4FA52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6899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Ojeda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D12F2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00AA9E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4241E4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AAD8E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23BF2717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7EB7F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Ojeda - Oña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640B3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C10302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415025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07B53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1DDBB69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4B74B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Penches - Oña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C9AF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84F66D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92828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B0633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17DE7454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F85E6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Quintanaloranco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4A5AF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6900BB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F1D895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2A111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Rebeca Vadillo López</w:t>
            </w:r>
          </w:p>
        </w:tc>
      </w:tr>
      <w:tr w:rsidR="00B56447" w:rsidRPr="004E4D22" w14:paraId="628739E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216D6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Quintanilla San-García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6E7BF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E97202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6BA4FF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99921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2C49288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C524D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Quintanilla San-García - Briviesca (M y J)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222DD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04612C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B4B75E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F6B9F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28ECCFA7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A476D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Rucandio - Oña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6F1D7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6CA73D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FCBB5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EED1A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57F0AEA4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FE6FC0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Salas de Bureba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607C6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F90602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0C61DA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6D375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6AFEC1BD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689FA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Olalla de Bureba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C2580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1B72C5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B2D5A8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F7B59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3145285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5B65F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Silanes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63D4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3CCD0B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36F220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79D09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6BA0006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28B35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Vallarta de Bureba - Briviesca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7523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9ECC60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B75A2A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ECDB2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23C966C7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43CEAF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Arraya de Oca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0E63A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3114BB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991993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AFE3F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Logroza, S.L.</w:t>
            </w:r>
          </w:p>
        </w:tc>
      </w:tr>
      <w:tr w:rsidR="00B56447" w:rsidRPr="004E4D22" w14:paraId="7AF7D9C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78B74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Avellanosa del Páramo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1C40F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0F413B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EA5921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E1369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Amaya, S.L.</w:t>
            </w:r>
          </w:p>
        </w:tc>
      </w:tr>
      <w:tr w:rsidR="00B56447" w:rsidRPr="004E4D22" w14:paraId="1FC61E7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69A2F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Caborredondo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9DE6A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0A55C7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2DA3BD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36A0D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2049308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8CAA4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Cernégula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6E46B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29B557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C2A633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2C01A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41489E9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D6727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Galarde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F33D5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98600B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4D61D7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35F01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Logroza, S.L.</w:t>
            </w:r>
          </w:p>
        </w:tc>
      </w:tr>
      <w:tr w:rsidR="00B56447" w:rsidRPr="004E4D22" w14:paraId="6B44B9E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F8C07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Nuez de Arriba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FCD5F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CA885A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81BF7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047D3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B56447" w:rsidRPr="004E4D22" w14:paraId="3E134CB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9D277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 Rebolledas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00CC6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7ADD3F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2A9C16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6DBDB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B56447" w:rsidRPr="004E4D22" w14:paraId="4DED381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573471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Los Tremellos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7B678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33F203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7C317E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7998F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B56447" w:rsidRPr="004E4D22" w14:paraId="12D8FAEE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08D520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Melgosa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8F91B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6D5A01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C6AD22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0C95B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02306F8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1F47B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Pineda de la Sierra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0E12D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6F67FA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98BFB9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3EB19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64DBC5D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33A7A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Terradillos de Sedano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B34CB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0930F4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4BDE7D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74F7A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40A6675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40133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Villaescusa La Solana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2D010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18DA5F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225AE1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9426E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56B78D2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D7E14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Villagonzalo-Arenas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EB3F9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9F408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1E6E14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5C230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B56447" w:rsidRPr="004E4D22" w14:paraId="4E2915A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AF801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Villalval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D2BC0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484ADD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 Rural Norte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10ED62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3A21A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Soto y Alonso, S.L.</w:t>
            </w:r>
          </w:p>
        </w:tc>
      </w:tr>
      <w:tr w:rsidR="00B56447" w:rsidRPr="004E4D22" w14:paraId="3D3F6E01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314ED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Cubillos de Losa - Espinosa de los Monteros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A9478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02A925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C3DBEB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CA76E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00DD6A7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6BF52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Entrambosríos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8BC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94F753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85147C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3B73F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89E017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49D12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Hornillalatorre - Espinosa de los Monteros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E9F6C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DABF56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8F309A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C50D5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427080B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AA64D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 Machorras - Espinosa de los Monteros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EB00D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98D150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46D4EE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77E3F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DF7B73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106946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 Machorras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789F9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28F521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F4C842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76E9E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626065E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3D1F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Quintana de los Prados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E9E15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976D8A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F61E61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C4EA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56AB28A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32208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Pelayo - Espinosa de los Monteros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163A6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4CA473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F1B211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D118A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203E657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42E5F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Villaventín - Espinosa de los Monteros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7DB62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5C3076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60014E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2F6A0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9239D7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A84FE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Villaventín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0D2E0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2AB7A5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los Monteros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78227F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44E57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CAD40C4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5C772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Astudillo - Itero del Castillo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550C3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DC227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C79945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3D45D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Joaquín Gómez e Hijos, S.A.</w:t>
            </w:r>
          </w:p>
        </w:tc>
      </w:tr>
      <w:tr w:rsidR="00B56447" w:rsidRPr="004E4D22" w14:paraId="1F1CCF5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9A7C1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Cillaperlata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9847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EF6AB0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80C092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C70BC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0B79C812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4B90B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Hierro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FC120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14C63F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AA306B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46856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671F69D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9FD1EC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Riba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93642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776298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B23CF1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CCCE9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0BF3CD2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2BA91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03486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9FD57D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7204E7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6FFAC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7F640CB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12217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Nofuentes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9BAD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468435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EEBD8E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EC617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52E65BB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4987D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Quintanilla-Montecabezas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EC897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C63401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69EE83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3F0D1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021B1C8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A5A2B7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Villate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424AD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A3E3FC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Pomar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12159B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7B593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F84A13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2236B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Boada de Roa - Roa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99015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4D62E3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Roa de Duero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7B6ECB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A4C77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B56447" w:rsidRPr="004E4D22" w14:paraId="20A1DF7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292FA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Haza - Roa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167C8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2B5075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Roa de Duero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5E841F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37902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B56447" w:rsidRPr="004E4D22" w14:paraId="7BF2D34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06B40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Roa - Roa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34EAD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A22682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Roa de Duero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502EB3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06CCF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B56447" w:rsidRPr="004E4D22" w14:paraId="0BA2485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A16FE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Terradillos de Esgueva - Roa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4E50C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87D98B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Roa de Duero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557933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B6B74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B56447" w:rsidRPr="004E4D22" w14:paraId="3E5CE4B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BBEA6E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Valcabado de Roa - Roa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1679B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548FE9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Roa de Duero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C5B796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4E995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B56447" w:rsidRPr="004E4D22" w14:paraId="04323AC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BDFE1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Villatuelda - Roa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CA97F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A35D5F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Roa de Duero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E5E7E1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18CB0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B56447" w:rsidRPr="004E4D22" w14:paraId="1E9682CE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06306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Ahedo de Butrón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7B8AC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C88BA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474477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E72C2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7B76A001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24E53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Ahedo de Butrón - Sedano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793FC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7915B6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E6BBC7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2A9A8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03CA979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E52F5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Moradillo del Castillo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55E28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0DFA77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F292F7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0EC5E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2A2919F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274F6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Moradillo del Castillo - Sedano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1F104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3C0E53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A262BE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6EE3E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07F4289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5D5C97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Nocedo - Sedano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9D83B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6D2B58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C8B092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EA385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0AE6457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2843B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Quintanaloma - Sedano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BA4A9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1CCB34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507D4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7CE83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559E9D2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04209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Andrés de Montearados - Sedano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629DA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E46682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E17911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26EEA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98CEC99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10030F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Tudanca - Burgos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6281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11BEB5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72091C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85F82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F97C3E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E5D5E8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Tudanca - Sedano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01578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187F67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Sedano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807090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F2043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732AB3A9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43A20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Ajarte - Miranda de Ebro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AACA7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82629B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B1B66A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3E540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Ángel Herrera, S.L.</w:t>
            </w:r>
          </w:p>
        </w:tc>
      </w:tr>
      <w:tr w:rsidR="00B56447" w:rsidRPr="004E4D22" w14:paraId="429E3D27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83B44D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Ajarte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CDD6D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7B78F9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80C17A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F52BC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531BB45E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9CC76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Arrieta - Miranda de Ebro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998F4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61A9C1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5E2FD8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247EA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3A9F316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E362F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Ascarza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58C8B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71901A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561302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81CCE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Ángel Herrera, S.L.</w:t>
            </w:r>
          </w:p>
        </w:tc>
      </w:tr>
      <w:tr w:rsidR="00B56447" w:rsidRPr="004E4D22" w14:paraId="2BB25B2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373B0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Busto de Treviño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E1142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ACED90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C680E7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FF1AC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Ángel Herrera, S.L.</w:t>
            </w:r>
          </w:p>
        </w:tc>
      </w:tr>
      <w:tr w:rsidR="00B56447" w:rsidRPr="004E4D22" w14:paraId="3AD9D7D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460608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Moraza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64081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89632B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525703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4E31D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627A0F94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3B61A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Muergas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1DFCC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876AE6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C0DEFB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DB2768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Ángel Herrera, S.L.</w:t>
            </w:r>
          </w:p>
        </w:tc>
      </w:tr>
      <w:tr w:rsidR="00B56447" w:rsidRPr="004E4D22" w14:paraId="4A88DB8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B4883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Obecuri - Miranda de Ebro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DB867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FC187A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E7EBD8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39E16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05F326E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5B6D5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Obecuri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7F6B0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039576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2DA503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43893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FCBDE1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27EFF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de Galvarín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2DA93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9C1EF6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009703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23219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44ED561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B14027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Zurbitu - Treviño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EFDC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94A627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Treviño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5B0E28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EF005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7C004AB2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0C583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Angulo - Villasana de Mena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A1281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58C130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9C4075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5A1C6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21A572B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3E801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Ayega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C565F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9E4E27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CD091C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7528A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2073F1F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2E034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Ayega - Villasana de Mena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41D61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3BE71B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C1D590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ECB8A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5445D69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15BBB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Campillo - Villasana de Mena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CE228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E1096B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D72273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567EA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417DDC7D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4707E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Carrasquedo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05D0C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0262E5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3CBA7B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EE5D4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6B9C2F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8083E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Leciñana - Villasana de Mena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4FE16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086C24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CD8B8F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3C05D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085C1FB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79ECE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Ordunte - Villasana de Mena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822BF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3DD789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268659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0D394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07F82C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39295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Ventades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F3A62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6390A5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Mena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54DA67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F7B8F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664279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C88B7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Cubilla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9B548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005D7D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B3734F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F8C9D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2DF6882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4F36E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Cubilla - Miranda de Ebro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F90E9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5B24B5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4012C2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08F04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470692BE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D2B24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Cubilla - Quintana Martín Galíndez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0D899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564F44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CFBE9A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3FD62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2D3C105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386C4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Hedeso - Miranda de Ebro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9F815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730D4D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7633DA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42582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3B44660E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44B49A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Hedeso - Quintana Martín Galíndez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5524B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86D8DE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DEA2E4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FD9B8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746C2DC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0C030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Miranda de Ebro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DCD22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776D4E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4D22DE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37F98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2CF94EE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525B3D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Pajares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720D8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C7D278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862C7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9AC80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2CD0C6C9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53AB0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de Don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D552E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1DB6C9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9E0FD7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68DC1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330B8B1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66D1B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de Don - Quintana Martín Galíndez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88BC1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FA3967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1CF44B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8C0E4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723DFB7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E2A82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Tobalinilla - Medina de Pomar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5A852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1B271C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5C470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0DA34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45045544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EE3E24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Tobalinilla - Quintana Martín Galíndez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6DDCD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CBD423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3A3628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E0871D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3FDCDDE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47FDD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Valderrama - Quintana Martín Galíndez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E1659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804095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DE6DEC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FDCE3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628BC12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3AFE6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Valujera - Miranda de Ebro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3D9FF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02D85B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D6F9AE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96F04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09FCB59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7E09A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Valujera - Quintana Martín Galíndez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460C2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64C6FD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D6B256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86D74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6EFBC95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CF98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 - Nofuentes - Miranda de Ebro (Miércoles)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15C45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71A9CA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2F91C2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B990F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306353D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681ED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 - Nofuentes - Miranda de Ebro (Lunes)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74114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CC764D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Tobalina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875B2E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5E07F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1C19E42C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94F84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Ameyugo - Miranda de Ebro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06E34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E4A59A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55D8E3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24CEA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0C6668C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53223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Cabañas de Virtus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551EC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489AC7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0AAA06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D898B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47E60862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CECBF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Castrillo de Bezana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74666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B88D26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AFCD5F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A8698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260BF900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EDC805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Cubillos del Rojo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34D3F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1B55B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591132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98CD6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617981D1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5C4B0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Herbosa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B6C6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5E5164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093C37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BE456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2118CA3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76235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Herbosa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378AF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5DAF9F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CB3BF6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C2FAB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4B2CE74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139A3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Landraves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102D3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DA251E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72D892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F35C6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43E5C2DE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B2A04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Linares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BAE6A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42F9D5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1B3D21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8ED09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150B279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71A27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Presillas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7213E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D71937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933890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91C12D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5C823314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FA4D6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Presillas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7947A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FBFCC6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C12793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C12A5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FEFEC7D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EE808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Robredo de las Pueblas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C6657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F300BB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13EDBE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87E88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096B60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505DD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Robredo de las Pueblas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2CC03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FD615E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31333A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B18DB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28BE080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0D1A00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Villabáscones de Bezana - Soncillo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F6027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CC87C3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Valdebezana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252620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86D59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63C783B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461E0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Barruelo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F9C7B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A6F3F3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8D8563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6FD83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4402EA8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14B80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Bedón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E3E4D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ACFDEB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39F993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C606E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0116163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EB785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Condado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743F6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8B21DA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342950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13C26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323993B3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5E9D7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Crespos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CC7AA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68A77D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9235F4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0ACBC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7A6AD5D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E4092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Escaño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3FEFD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7DFE5D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38042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744AE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01B66AE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F9A62F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Fresnedo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D43B4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8F31BF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18582C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F75CF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B56447" w:rsidRPr="004E4D22" w14:paraId="6AD9EA5B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E305E2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Panizares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992BD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F343CA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208F46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94930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4C131796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008B7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Salazar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F3F99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ABA5A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0A40720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6418A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729372C5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7CA99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La Lastra - Villarcayo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81CB8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E691E0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Villarcayo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21B1F0A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69DEC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Barredo, S.L.</w:t>
            </w:r>
          </w:p>
        </w:tc>
      </w:tr>
      <w:tr w:rsidR="00B56447" w:rsidRPr="004E4D22" w14:paraId="70B3F87F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A6D58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Congosto - Villadiego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5B179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5A459B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Burgos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1D1195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9C2E9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Negrete Bus, S.L.</w:t>
            </w:r>
          </w:p>
        </w:tc>
      </w:tr>
      <w:tr w:rsidR="00B56447" w:rsidRPr="004E4D22" w14:paraId="22AB75CA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510F5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Congosto - Sandoval de la Reina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C5F8A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0E0470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Burgos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5710B74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53BDF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Negrete Bus, S.L.</w:t>
            </w:r>
          </w:p>
        </w:tc>
      </w:tr>
      <w:tr w:rsidR="00B56447" w:rsidRPr="004E4D22" w14:paraId="7B9BAA0D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D27DA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Guadilla de Villamar - Sotresgudo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2C57F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438BF0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Burgos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7005773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BC372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Negrete Bus, S.L.</w:t>
            </w:r>
          </w:p>
        </w:tc>
      </w:tr>
      <w:tr w:rsidR="00B56447" w:rsidRPr="004E4D22" w14:paraId="5667FA28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D7B65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Guadilla de Villamar - Villadiego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7B577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1D72F9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Burgos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474AB40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E8BB5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Negrete Bus, S.L.</w:t>
            </w:r>
          </w:p>
        </w:tc>
      </w:tr>
      <w:tr w:rsidR="00B56447" w:rsidRPr="004E4D22" w14:paraId="786F5771" w14:textId="77777777" w:rsidTr="00F16D1B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F4AC8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Peones - Sotresgudo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8C2C6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291735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Burgos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14:paraId="6103BD3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7E6ED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Negrete Bus, S.L.</w:t>
            </w:r>
          </w:p>
        </w:tc>
      </w:tr>
    </w:tbl>
    <w:p w14:paraId="627A775F" w14:textId="77777777" w:rsidR="001A4D30" w:rsidRDefault="001A4D30" w:rsidP="00B56447">
      <w:pPr>
        <w:ind w:left="-1418"/>
        <w:rPr>
          <w:b/>
          <w:bCs/>
        </w:rPr>
      </w:pPr>
    </w:p>
    <w:p w14:paraId="7BD69812" w14:textId="77777777" w:rsidR="00F30D21" w:rsidRDefault="00F30D21" w:rsidP="00B56447">
      <w:pPr>
        <w:ind w:left="-1418"/>
        <w:rPr>
          <w:b/>
          <w:bCs/>
        </w:rPr>
      </w:pPr>
    </w:p>
    <w:p w14:paraId="5263965C" w14:textId="77777777" w:rsidR="00F30D21" w:rsidRDefault="00F30D21" w:rsidP="00B56447">
      <w:pPr>
        <w:ind w:left="-1418"/>
        <w:rPr>
          <w:b/>
          <w:bCs/>
        </w:rPr>
      </w:pPr>
    </w:p>
    <w:p w14:paraId="06F363E1" w14:textId="77777777" w:rsidR="00F30D21" w:rsidRDefault="00F30D21" w:rsidP="00B56447">
      <w:pPr>
        <w:ind w:left="-1418"/>
        <w:rPr>
          <w:b/>
          <w:bCs/>
        </w:rPr>
      </w:pPr>
    </w:p>
    <w:p w14:paraId="6114E8E0" w14:textId="77777777" w:rsidR="00F30D21" w:rsidRDefault="00F30D21" w:rsidP="00B56447">
      <w:pPr>
        <w:ind w:left="-1418"/>
        <w:rPr>
          <w:b/>
          <w:bCs/>
        </w:rPr>
      </w:pPr>
    </w:p>
    <w:p w14:paraId="217FFFE5" w14:textId="77777777" w:rsidR="00F30D21" w:rsidRDefault="00F30D21" w:rsidP="00B56447">
      <w:pPr>
        <w:ind w:left="-1418"/>
        <w:rPr>
          <w:b/>
          <w:bCs/>
        </w:rPr>
      </w:pPr>
    </w:p>
    <w:p w14:paraId="0413971B" w14:textId="77777777" w:rsidR="00F30D21" w:rsidRDefault="00F30D21" w:rsidP="00B56447">
      <w:pPr>
        <w:ind w:left="-1418"/>
        <w:rPr>
          <w:b/>
          <w:bCs/>
        </w:rPr>
      </w:pPr>
    </w:p>
    <w:p w14:paraId="40E4E2DD" w14:textId="77777777" w:rsidR="00F30D21" w:rsidRDefault="00F30D21" w:rsidP="00B56447">
      <w:pPr>
        <w:ind w:left="-1418"/>
        <w:rPr>
          <w:b/>
          <w:bCs/>
        </w:rPr>
      </w:pPr>
    </w:p>
    <w:p w14:paraId="57CE4232" w14:textId="77777777" w:rsidR="00F30D21" w:rsidRDefault="00F30D21" w:rsidP="00B56447">
      <w:pPr>
        <w:ind w:left="-1418"/>
        <w:rPr>
          <w:b/>
          <w:bCs/>
        </w:rPr>
      </w:pPr>
    </w:p>
    <w:p w14:paraId="6E156C0C" w14:textId="77777777" w:rsidR="00F30D21" w:rsidRDefault="00F30D21" w:rsidP="00B56447">
      <w:pPr>
        <w:ind w:left="-1418"/>
        <w:rPr>
          <w:b/>
          <w:bCs/>
        </w:rPr>
      </w:pPr>
    </w:p>
    <w:p w14:paraId="23183CCF" w14:textId="77777777" w:rsidR="001A4D30" w:rsidRPr="006B6321" w:rsidRDefault="001A4D30" w:rsidP="006B6321">
      <w:pPr>
        <w:rPr>
          <w:sz w:val="18"/>
          <w:szCs w:val="18"/>
        </w:rPr>
      </w:pPr>
    </w:p>
    <w:p w14:paraId="7D37568F" w14:textId="0AB8AEDF" w:rsidR="001A4D30" w:rsidRPr="00C31ED4" w:rsidRDefault="00000000" w:rsidP="00981DB5">
      <w:pPr>
        <w:ind w:left="-567"/>
        <w:jc w:val="both"/>
        <w:rPr>
          <w:b/>
          <w:bCs/>
        </w:rPr>
      </w:pPr>
      <w:r w:rsidRPr="00C31ED4">
        <w:rPr>
          <w:b/>
          <w:bCs/>
        </w:rPr>
        <w:lastRenderedPageBreak/>
        <w:t>TRANSPORTE REGULAR</w:t>
      </w:r>
    </w:p>
    <w:p w14:paraId="5BE28787" w14:textId="77777777" w:rsidR="001A4D30" w:rsidRDefault="001A4D30" w:rsidP="0031161A">
      <w:pPr>
        <w:ind w:left="-567"/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2"/>
        <w:gridCol w:w="986"/>
        <w:gridCol w:w="1076"/>
        <w:gridCol w:w="3468"/>
      </w:tblGrid>
      <w:tr w:rsidR="0031161A" w:rsidRPr="0031161A" w14:paraId="02219AAE" w14:textId="77777777" w:rsidTr="00F16D1B">
        <w:trPr>
          <w:trHeight w:val="255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741354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BA615D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DA1081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468" w:type="dxa"/>
            <w:shd w:val="clear" w:color="auto" w:fill="auto"/>
            <w:vAlign w:val="center"/>
            <w:hideMark/>
          </w:tcPr>
          <w:p w14:paraId="35BF2CA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31161A" w:rsidRPr="0031161A" w14:paraId="5E57DE5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E37B0A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Onamio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Ponferrada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81777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6D053C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AECL-033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12A49A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Javier González López</w:t>
            </w:r>
          </w:p>
        </w:tc>
      </w:tr>
      <w:tr w:rsidR="0031161A" w:rsidRPr="0031161A" w14:paraId="5DC0550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BF9673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Aira da Pedra - Villafranca del Bierzo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F9073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195996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AECL-034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32BAE0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García Campelo</w:t>
            </w:r>
          </w:p>
        </w:tc>
      </w:tr>
      <w:tr w:rsidR="0031161A" w:rsidRPr="0031161A" w14:paraId="37A7C913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68ACB8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Tejeira - Villafranca del Bierzo,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Landoiro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ADE52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B3D32C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AECL-034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5D2EBA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Antonio García Campelo</w:t>
            </w:r>
          </w:p>
        </w:tc>
      </w:tr>
      <w:tr w:rsidR="0031161A" w:rsidRPr="0031161A" w14:paraId="2639E7F4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AD9C28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Manzaneda de Torío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F08B31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BCAA75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AECL-035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8815F8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Reyero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31161A" w:rsidRPr="0031161A" w14:paraId="5CD2E0E8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6843A6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Robledo de las Traviesas - Noceda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9C2700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35126E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B4EE5C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5A12C21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10B12A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 Pedro de Olleros - Vega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Espinareda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0D7598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0914C4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TR-017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12741C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Adelina Fernández Alonso</w:t>
            </w:r>
          </w:p>
        </w:tc>
      </w:tr>
      <w:tr w:rsidR="0031161A" w:rsidRPr="0031161A" w14:paraId="1AD09B1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CAD981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Ponferrada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Molinaseca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AFBF0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341781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VACL-017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1A8FBC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773C61D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FDAEDB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Villar de los Barrios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DD707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62FBAC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VACL-017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01C42D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2B5C766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282FA2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C3A41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D7A5B0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A03B5A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364AB2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537F44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Zamora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EA27ED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AE7CE8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9EBBAA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59CB04A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806D52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Zamora (directo)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92B244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71BE16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3A41BC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785A80C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C7D4BB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Zamora por todas localidades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DCE59E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05D175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E55459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25E8C55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30C185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Ágreda, por Valladolid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0F766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63D7C3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FD267E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31161A" w:rsidRPr="0031161A" w14:paraId="395BA48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DE650F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Navas de Oro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7BD422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2A019B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306DD1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31161A" w:rsidRPr="0031161A" w14:paraId="2113830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BC3903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Valderas - León, por Mayorga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881195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BB5629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89401B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31161A" w:rsidRPr="0031161A" w14:paraId="7811C69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497904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Valderas - León, por Valencia de Don Juan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876FC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7D7F9A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391B67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31161A" w:rsidRPr="0031161A" w14:paraId="3A518CB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CFDC85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Villamarco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EFB476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8EF5B8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1969EA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31161A" w:rsidRPr="0031161A" w14:paraId="770896B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59021B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Burgo Ranero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56A767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050BA2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401759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31161A" w:rsidRPr="0031161A" w14:paraId="3DF48A7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F89DBB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Mansilla de las Mulas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BFE0F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A262E8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5D315B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31161A" w:rsidRPr="0031161A" w14:paraId="37C482D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97186B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Ponferrada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Cabrillanes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4937B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AEBA4F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VACL-039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D24CC7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176123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8DC3FF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Villablino - Ponferrada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8E694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669A96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VACL-039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E93A6E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2628134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9A62B1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Pinilla de la Valdería - La Bañeza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6CFDA0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EEC77F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VACL-050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0C2A45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0BF8DEF2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A79151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Alija del Infantado - La Bañeza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2ADBF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145469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9B1904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5A3862D3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58D9F1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Cembranos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1DF40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92777D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A2EA33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24C2ED7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0341D6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Benavente (directo)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A59EA9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6887BD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D03C5A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1DD0896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51BC3F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Benavente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53ACD1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BDB328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32DC44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59A3128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434F11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Laguna de Negrillos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10E42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90E8BB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E1368A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04493DF9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00ABDE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Alija del Infantado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724203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FF5650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43299F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31161A" w:rsidRPr="0031161A" w14:paraId="2E4EC5D9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8DB378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Brañuelas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CECEC4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8309A1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B9500D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3C65CC69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F08EC1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Porqueros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455715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CEADC2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90D403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43F724E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85F9BB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Donillas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6E628A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6B17E3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243894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12065053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B500BF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Argañoso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Brazuelo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E7A5D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9D33D3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7DF713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18E210D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7444CB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Pobladura de la Sierra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Molinaferrera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2406DD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CC284A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D67F9A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0E68AFB3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3AC6AA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Molinaferrera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884A07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30D1BF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8F5F29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18CB832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12930E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Argañoso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45133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8FDDE0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E3C426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33216C5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272D85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Andiñuela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AE165E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40F3DE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7C607A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0F06DFA3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446F09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Foncebadón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Rabanal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87E12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7D4DC3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C114EC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49BFA23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5BE396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Laguna de Negrillos - La Bañeza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DADA97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A4B342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21C10D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Franco, S.L.</w:t>
            </w:r>
          </w:p>
        </w:tc>
      </w:tr>
      <w:tr w:rsidR="0031161A" w:rsidRPr="0031161A" w14:paraId="067F7BF9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7BEC6B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Bañeza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Huerga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Frailes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CDB015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8CE9DA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981E01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Franco, S.L.</w:t>
            </w:r>
          </w:p>
        </w:tc>
      </w:tr>
      <w:tr w:rsidR="0031161A" w:rsidRPr="0031161A" w14:paraId="5EC4D2D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3C3C53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Bustillo del Páramo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871ACF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C046AD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083E3B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Franco, S.L.</w:t>
            </w:r>
          </w:p>
        </w:tc>
      </w:tr>
      <w:tr w:rsidR="0031161A" w:rsidRPr="0031161A" w14:paraId="578A6E6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FD9E57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Laguna de Negrillos - Valencia de Don Juan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543E2B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85E397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1CF44A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Franco, S.L.</w:t>
            </w:r>
          </w:p>
        </w:tc>
      </w:tr>
      <w:tr w:rsidR="0031161A" w:rsidRPr="0031161A" w14:paraId="3B0C572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4BA18D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Estación de Matallana - La Robla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56FAF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DE7BFD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VACL-087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EB82FB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Reyero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31161A" w:rsidRPr="0031161A" w14:paraId="0D8F550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3793A4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Pontedo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Estación de Matallana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CBE9DD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7B9792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16A7EC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Reyero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31161A" w:rsidRPr="0031161A" w14:paraId="14B7F73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EBD4C6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Tabuyo del Monte - La Bañeza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F29C07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FCAAC3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VACL-089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D3E93C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31161A" w:rsidRPr="0031161A" w14:paraId="49BDAA0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092A16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Riaño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447231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81A238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DD32EF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14F331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C3172E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Riaño - Mansilla de las Mulas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124BB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8EF2A4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A35E99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B54B58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6683FD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Sabero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865FB5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B670E9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BA7B19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8199732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BC628A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Sabero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Modino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C11A81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C6A611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81B3DA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341726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8CA3D5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Renedo de Valderaduey, por Bustillo de Cea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1A02D3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8F26A9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6EF3E9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6690DC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0CFFA0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Prioro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Sahagún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B768A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836E2E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CAA902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01F512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742241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 xml:space="preserve">León - Velilla del Río Carrión,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Gradefes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F6F8B4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53F057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DC1D54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929A3E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C79B2B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Miguel de Escalada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C902A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17765C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C8799F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9526E4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D82416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 del Monte - Quintana de Rueda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9137D0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BB1793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284523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3B23AB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A5D8E6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Villalquite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Rueda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2C115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FA29C0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C48E62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F62207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782479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 Bartolomé de Rueda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Gradefes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C00EA3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A25CD3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73FA32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6A17797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2859D8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Cañizal de Rueda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Gradefes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AF9F5E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25B63E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715602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0C3EAD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19B78E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Carbajal de Rueda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Gradefes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47A62B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62967F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D870B2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2E42CA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715878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Villarmún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Gradefes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FE550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B1128C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C56A42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CBB303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692F81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C.P. Mansilla de las Mulas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452F6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C38452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5C2C98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6E40D0A8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436845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Mansilla de las Mulas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A7F612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3BE2E4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202BE0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FCB37E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791AD3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Rozuelo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Bembibre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AAE543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CE1C84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CCC2C4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549CB5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22D1EF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Granja de San Vicente - Bembibre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08E4F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84469F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3A1125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2D44642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B0A3E0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Igüeña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Bembibre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FAEE6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F97FD0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4D367D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3D4A20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3C3D27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Colinas del Campo M. Moro - Bembibre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A6ECB7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7808E1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9D6E32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10C018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F5A0C5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Cistierna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C97446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2293B5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2D5D9A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Eugenia Elisa Valdés González, S.A.</w:t>
            </w:r>
          </w:p>
        </w:tc>
      </w:tr>
      <w:tr w:rsidR="0031161A" w:rsidRPr="0031161A" w14:paraId="4C4DBC6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4A4AAA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Cofiñal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32E0F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6ED54F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9E0B35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Eugenia Elisa Valdés González, S.A.</w:t>
            </w:r>
          </w:p>
        </w:tc>
      </w:tr>
      <w:tr w:rsidR="0031161A" w:rsidRPr="0031161A" w14:paraId="37810864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D413EB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Baña - Astorga, por Corporales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B0FCC0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812B7F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128DBB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8FAB09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C2BBE2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Baña - Astorga, por Iruela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52B494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8A79BC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1104A2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6D9C1184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455373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Torneros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Jamuz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La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Bañeza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434392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28291B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VACL-094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61E25C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8C5B33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758E71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Villamanín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la Tercia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Cármenes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(enlace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servicios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Villamanín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León)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A5699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CD0ADB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CA4C92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4555968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377FFF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Villamanín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la Tercia - Cubillas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Arbás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(enlace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servicios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Villamanín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León)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DA49F0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F75647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59B5D4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086DF3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953DFF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La Robla, por Cascantes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1C40A3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8C94AC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D47A4B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A3B47D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12D250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La Robla, por Venta de la Tuerta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BF3642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355EC6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25A38A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7E845D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F3FC44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Villamanín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Venta de la Tuerta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5A4C2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F279AD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D6C899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BE91E6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4CD3CD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Ciñera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A3491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336BF8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65F952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673E95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9413D1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Valencia de Don Juan - León,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Palanquinos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6D0D6F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4D2E1F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933E20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0A4B3B9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7CB4F3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Valencia de Don Juan - León, por Santas Martas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DAA31E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548D3E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5F69AF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29AE36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98FBBE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A28D5A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B9932D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F3F833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2028FE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B11AB6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Valladolid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Villamanín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FE9338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069D8C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7ADCF9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36E613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75770E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Velilla de los Oteros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0931B8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694843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AA1921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2C82E48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C941AD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Valdelugueros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8D5F20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2B4086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VACL-100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FB276C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Torobus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2030, S.L.U.</w:t>
            </w:r>
          </w:p>
        </w:tc>
      </w:tr>
      <w:tr w:rsidR="0031161A" w:rsidRPr="0031161A" w14:paraId="35830E9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48669E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La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Vecilla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399D91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029880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VACL-100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454D52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Torobus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2030, S.L.U.</w:t>
            </w:r>
          </w:p>
        </w:tc>
      </w:tr>
      <w:tr w:rsidR="0031161A" w:rsidRPr="0031161A" w14:paraId="75C10F92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FD4931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Robla - La Magdalena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1CF04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63B339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8378A4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Ricardo Morales García</w:t>
            </w:r>
          </w:p>
        </w:tc>
      </w:tr>
      <w:tr w:rsidR="0031161A" w:rsidRPr="0031161A" w14:paraId="7CD12C33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A7F5A5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Bembibre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Castropodame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2B875B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988F8B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6B9B13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4D97B38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F99A5D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Bembibre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Turienzo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Castañero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47B6EE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E59CF3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66F0EC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34AE7AC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FD0035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 - Noceda - Bembibre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A1CCF4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E49039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21B198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325DCAC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4A8E30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San Román de Bembibre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E199ED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7EF732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82158E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5603E612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338006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Toreno - Ponferrada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73D19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43CA92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633384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23AF65B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E9E234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Vega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Espinareda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Toreno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BCDD8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F8B191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64EAF7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Pelines, S.A.</w:t>
            </w:r>
          </w:p>
        </w:tc>
      </w:tr>
      <w:tr w:rsidR="0031161A" w:rsidRPr="0031161A" w14:paraId="0B21878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ADD06E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Murias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Ponjos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5D957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D3BEB1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EB7C58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Busletrans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31161A" w:rsidRPr="0031161A" w14:paraId="7928A64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059752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Adrados de Ordas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F01F9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0F926E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155F1C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Busletrans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31161A" w:rsidRPr="0031161A" w14:paraId="7D3F3142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77F9C8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Caboalles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Arriba - León, por Murias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5A3C90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7639B9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3548A0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6B22116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C51BC9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Villablino, por Murias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6BBEFC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2EB5F5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AB48A1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E9D231F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503A5F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Caboalles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Arriba - León, por Autopista y C-623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01E77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C1A978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VACL-113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334E0B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248598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D592BE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F666B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7CEF84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A18BE4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Moreno Vicente y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Cía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31161A" w:rsidRPr="0031161A" w14:paraId="14C5E89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C9F383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Valdevimbre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Valencia de Don Juan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3C0A8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16C4BD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2A5269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Julián Javier Larrauri González</w:t>
            </w:r>
          </w:p>
        </w:tc>
      </w:tr>
      <w:tr w:rsidR="0031161A" w:rsidRPr="0031161A" w14:paraId="6D4ED714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777AC4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Gordoncillo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Valencia de Don Juan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186FE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58A3B3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VACL-118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30EE40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Julián Javier Larrauri González</w:t>
            </w:r>
          </w:p>
        </w:tc>
      </w:tr>
      <w:tr w:rsidR="0031161A" w:rsidRPr="0031161A" w14:paraId="363CC12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49E01B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 Vicente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Espanillo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Quilós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CB5C0F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3B7E579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0EB197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02428052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3CA9D4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Arborbuena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San Clemente - Cacabelos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EFFA74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0C0E80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392D00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57FB399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C4187F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Magaz de Abajo - Ponferrada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90A78E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1CC58A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771133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61C4FC1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BDC2A9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Ponferrada - Toral de los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Vados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Cacabelos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Villadepalos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859F40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DF3E4A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098677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2A6A99A8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D0703D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Ponferrada - Toral de los Vados, por Posada y Dehesas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12B765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B67F7F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EA1A60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58CDB9E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695905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Ponferrada - Toral de los Vados, por Pol. Ind.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Camponaraya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y Posada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CEDF9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564DEC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9C43FB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7853D759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762C6D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Sorribas - Toral de los Vados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373D93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E61C18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74AB6C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3A1B698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3795B5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Polígono Industrial La Llanada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1B28CC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9D046A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634292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66AF95A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8AC27E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Lillo del Bierzo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8383D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364938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47DBC5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75045FB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90CC9A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Tejedo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Ancares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Lillo del Bierzo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AA22A3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A3B8D7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9AF4C0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153DF04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3D7D72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Fabero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Páramo del Sil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65C28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CE4298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81914C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4DEEB6F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436B3A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El Barco de Valdeorras, por San Justo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197A0F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10697D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4FB0B5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459BBAE2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9EECC1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El Barco de Valdeorras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91899C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FD1023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04F19C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01C3753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25D4BA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Guimara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Fabero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2C913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8CD0B9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D4240F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15C05224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275646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Arnadelo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Toral de los Vados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99829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83383B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B4FF6E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63E52A4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E1BEE7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Silván - Ponferrada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983EB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BAA08F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527689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2A5E5A9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994889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Gestoso - Ponferrada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48E0A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0DFFBD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BCCC99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7D97525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0C6C15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San Juan de la Mata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F479C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4EFB5B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VACL-146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B1AC8D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31161A" w:rsidRPr="0031161A" w14:paraId="46B5AEA4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13DDD7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Toral de los Vados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65272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C9C84C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B9E65D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D093345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2F992A2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Villafranca del Bierzo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B7B2E8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FB4336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F23D75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EA57D9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500B1E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León, por A-12 y A-6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B61B4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34222C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B3D02E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B92D24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DCFAE5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León, por A-6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60516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1203B7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C96ADB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0A7802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A9A636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E476A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AA8D7C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A6A075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279AD21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4ECF85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Bembibre, con solape hasta Vega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Espinareda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200121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7C22F0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F930E5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2692E1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979863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Bañeza - León, por Santa María del Páramo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1E634A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6D3E50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A05FA8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D1FF55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81902E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Bañeza - León, por N-120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91A27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811EEA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2FCF3C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98ECF5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E14470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Bañeza - León, por Benavides de Órbigo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AF690E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0216C7F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D4C0CA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BC5C8F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6B61B6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Bembibre - Villafranca del Bierzo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346C2A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CA60790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87CEE1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4A62F23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DBC37F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Ponferrada - Villafranca del Bierzo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8BC2FC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682142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274CDA6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039853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50F2F12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Bembibre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Ponferrada,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Castropodame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1B83A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197310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040C7B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8C596C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9B8D73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Villalís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Valduerna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La Bañeza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24337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ED72CB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FDAD26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64C684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F351079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Estación de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Veguellina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Santa María del Páramo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1C5F22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1E7E0A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7A1D3F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50D9B6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C49E86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Alcoba de la Ribera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6490A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F0D3D9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A00A02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58E5D5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06100CC6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Cobrana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Ponferrada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0C6C48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46F06AD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25FF03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6269E43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1A0C99E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Cebrones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del Río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063B6F2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4C6E483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DD4575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1915C47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292300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Astorga - León, por Carrizo de la Ribera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D49658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3C8652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9DD47B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96C1B38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31F333D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Benavides de Órbigo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EFDB0D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575B70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7FFAF3E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39D608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35D0AA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Escuredo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6DDA2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856897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AE58E9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5A75847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78CCAB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León -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Antoñán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del Valle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F48FC9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E0ECBE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8B031D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242B6760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9677DE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María de la Isla - Astorga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255FB5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798B63C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3894166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05F578BD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029831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Félix de la Vega - La Bañeza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96486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764120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514470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4B3A676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525B00B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Pobladura de Pelayo García - Santa María del Páramo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1DF777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74F76938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528C8ABF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74F875AA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2B05FE5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Santa María del Páramo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FFB4B04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6799227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0E8906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CA723DE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AC6E813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Santa María del Páramo - León,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Villagallegos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BC22D3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34E859B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16685C3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3A95C057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317CCB8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Matallana Estación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3159D3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1F3D0FE3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VACL-109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04974744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Reyero</w:t>
            </w:r>
            <w:proofErr w:type="spellEnd"/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31161A" w:rsidRPr="0031161A" w14:paraId="0952C42B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E008BC5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Tremor de Abajo - Bembibre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FEC6F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6A2355E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VACL-092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8A47CC0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6F8F6D1C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473C671C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María del Páramo - Zotes - La Bañeza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34C6D91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614500E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4501701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31161A" w:rsidRPr="0031161A" w14:paraId="2670C4E1" w14:textId="77777777" w:rsidTr="00F16D1B">
        <w:trPr>
          <w:trHeight w:val="240"/>
          <w:jc w:val="center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6C59ACA7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Valdesandinas - León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74168A5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33586406" w14:textId="77777777" w:rsidR="001A4D30" w:rsidRPr="0031161A" w:rsidRDefault="00000000" w:rsidP="003116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VACL-085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61020B1A" w14:textId="77777777" w:rsidR="001A4D30" w:rsidRPr="0031161A" w:rsidRDefault="00000000" w:rsidP="003116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311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Franco, S.L.</w:t>
            </w:r>
          </w:p>
        </w:tc>
      </w:tr>
    </w:tbl>
    <w:p w14:paraId="357CA688" w14:textId="77777777" w:rsidR="001A4D30" w:rsidRDefault="001A4D30" w:rsidP="0031161A">
      <w:pPr>
        <w:ind w:left="-1134"/>
      </w:pPr>
    </w:p>
    <w:p w14:paraId="14CD2856" w14:textId="14532DCE" w:rsidR="001A4D30" w:rsidRPr="00981DB5" w:rsidRDefault="00000000" w:rsidP="00981DB5">
      <w:pPr>
        <w:jc w:val="both"/>
        <w:rPr>
          <w:b/>
          <w:bCs/>
        </w:rPr>
      </w:pPr>
      <w:r w:rsidRPr="00981DB5">
        <w:rPr>
          <w:b/>
          <w:bCs/>
        </w:rPr>
        <w:t>PRESTACIÓN CONJUNTA</w:t>
      </w:r>
    </w:p>
    <w:p w14:paraId="1D91387F" w14:textId="77777777" w:rsidR="001A4D30" w:rsidRPr="008678D6" w:rsidRDefault="001A4D30" w:rsidP="00360D7A">
      <w:pPr>
        <w:jc w:val="center"/>
        <w:rPr>
          <w:b/>
          <w:bCs/>
          <w:u w:val="single"/>
        </w:rPr>
      </w:pPr>
    </w:p>
    <w:tbl>
      <w:tblPr>
        <w:tblW w:w="10774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00"/>
        <w:gridCol w:w="1200"/>
        <w:gridCol w:w="3554"/>
      </w:tblGrid>
      <w:tr w:rsidR="00360D7A" w:rsidRPr="008678D6" w14:paraId="31BE6D2A" w14:textId="77777777" w:rsidTr="00F16D1B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7311E0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59CDB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A365AF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024BD1DB" w14:textId="77777777" w:rsidR="001A4D30" w:rsidRPr="008678D6" w:rsidRDefault="00000000" w:rsidP="000732C6">
            <w:pPr>
              <w:spacing w:after="0" w:line="240" w:lineRule="auto"/>
              <w:ind w:right="348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360D7A" w:rsidRPr="008678D6" w14:paraId="125BBE90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16EBD5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BOISAN - ASTORGA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62EF0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7998F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9EE345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3CCA02B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AA479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MOLINAFERRERA - ASTORGA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887AC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DB6D8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E068FD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728A752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CD7739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TORALINO DE LA VEGA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79148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16831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AB0250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CD29FE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4BD6F0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PORQUEROS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591DC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D965D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225BD0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2C1A357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74CFDE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BRAZUELO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B5DF2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3F09F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06E8CB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00A42A6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4819A9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FONCEBADÓN-ASTORGA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13F34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689BE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33202D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0E32FB3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4FC918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REGUERAS DE ARRIBA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66F00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12628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C5A45C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Franco, S.L.</w:t>
            </w:r>
          </w:p>
        </w:tc>
      </w:tr>
      <w:tr w:rsidR="00360D7A" w:rsidRPr="008678D6" w14:paraId="7DCFC0C4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4DC6F5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ROBLEDO DE LA VALDUERNA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A8D1F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8CF89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52A2B66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D0B06B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62321C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QUINTANA Y CONGOSTO - LA BAÑEZA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D4A66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0019E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VACL-094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FEE890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39F226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B0C7C8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CASTROPODAME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124B2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986D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D1682A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176C688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AF6915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ARLANZA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31C57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71356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21B969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2E4E11E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4F30F2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ANTOÑÁN DEL VALLE - BENAVIDES DE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9964F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C460F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6C8541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A9394E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410A85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VENEROS - BOÑAR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164BD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68998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FD7884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181B59F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AC574D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VALDECASTILLO - BOÑAR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EF6E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F2BD4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5534F6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439B34F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C56863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VILLAMIZAR - EL BURGO RANERO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68862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FAF2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81E75D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6880B1A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44C81D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QUILOS - CACABELOS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1DC3D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FB5F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D23FBD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6A0FEF4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C2D4CE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JUAN DE LA MATA - CACABELOS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ED35C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35F68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C3F78F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567F941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05C1B7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UTRERA - CARRIZO DE LA RIBERA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966A7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7E2C1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C6E820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Busletrans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S.L.U.</w:t>
            </w:r>
          </w:p>
        </w:tc>
      </w:tr>
      <w:tr w:rsidR="00360D7A" w:rsidRPr="008678D6" w14:paraId="487AD92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760599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LAS MÉDULAS - CARUCEDO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59FB0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FF26A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B7AFE4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03751784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BEA108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FÉLIX DE LA VALDERÍA - CASTROCONTRIGO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87DC1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130CC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VACL-050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5DF52B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18CD5FF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E13DF0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LAS SALAS - CISTIERNA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609CC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6AB0A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C08631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557E1C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9E64F3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LLAMAS DE RUEDA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7A6A7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54385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C034AC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55AC062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77E297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FRESNEDO - CUBILLOS DEL SIL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09E33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5DBFA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38DE58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06E200E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374B4E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SAN PEDRO DE PARADELA - FABERO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4DA8C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50115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7B5073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0240209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7495B7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VALGOMA - FUENTES NUEVAS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45900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B3738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E63B5B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65BB506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12F810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CUETA - HUERGAS DE 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767FA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0D0A5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E531E3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5CD4EB0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E07E47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TORRESTÍO - HUERGAS DE 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D3B44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B7802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5BC1DE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D26610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F4A6FB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ABELGAS DE LUNA - HUERGAS DE 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ADCF4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6797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59DADE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1B3F29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65DE2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VILLARROAÑE -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0955D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2FE03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FBA860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Torobus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2030, S.L.U.</w:t>
            </w:r>
          </w:p>
        </w:tc>
      </w:tr>
      <w:tr w:rsidR="00360D7A" w:rsidRPr="008678D6" w14:paraId="54AF08B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F6F3C7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SANTIAGO DE LAS VILLAS-CANALES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705DE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CE4BB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33C8B0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Ricardo Morales García</w:t>
            </w:r>
          </w:p>
        </w:tc>
      </w:tr>
      <w:tr w:rsidR="00360D7A" w:rsidRPr="008678D6" w14:paraId="26B188D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9EE985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SANTA OLAJA DE ESLONZA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573A7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6AC08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C69821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02DFF1B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3DBBF7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SAN MIGUEL DE ESCALADA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4D929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FCD06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FD4697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0CCC57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481B3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VILLAVERDE LA CHIQUITA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49203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65CBE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14C224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270D6C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ABFD90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VILLAVIDEL - MANSILLA DE LAS MULAS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F6560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4F655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DEFC54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0E88C1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DEBF51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MANZANEDA DE TORÍO - VILLAQUILAMBRE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26760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8AE25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11A818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Empresa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Reyero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496AB8C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52F29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VILLARINO DEL SIL - PALACIOS DEL SIL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32944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70464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646139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DC48FD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E3EE51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PÁRAMO DEL SIL - PÁRAMO DEL SIL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E6509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AE3FB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2CE41F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8ECD44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8CE39E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CLEMENTE DE VALDUEZA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8FA80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2F253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VACL-017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FB25ED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7B42DE8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098FC9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CALAVERAS DE ARRIBA - PUENTE ALMUHEY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1F014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81B5A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322708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75BCBE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F60B15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SALAS DE LA RIBERA - PUENTE DE DOMINGO FLÓREZ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7F786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3B94B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CC4DCE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45550F8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7AA676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MARAÑA - 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4D0E3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27383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DA530F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F5D559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B42BCE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VALLE DE VEGACERVERA - ROBLES DE LA VALCUEVA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55256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89EC9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945370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Empresa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Reyero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4207F09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AA995B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FERRAL DEL BERNESGA - SAN ANDRÉS DEL RABANEDO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E0693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321D0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F8F930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A94DA1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A6DA7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GRAJAL DE CAMPOS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17740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CBDD6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2F8B71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Moreno Vicente y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Cía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7C9F931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B7EFA3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CALZADA DE COTO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5319B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0EE26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210E14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Moreno Vicente y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Cía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2AFF2DB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0DBF1C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SAHELICES DEL RIO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D7B10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AED01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67253A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D089F5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A88AFD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ZOTES DEL PÁRAMO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CEFBC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9E33B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B32202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5E3104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ED562E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QUINTANA DE FON-SUEROS DE CEPEDA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41499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B1B6E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6C2452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6113A1F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2F549D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FELIZ DE LAS LAVANDERAS - SUEROS DE CEPEDA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1E9E3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A8670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385DA4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3AF8F50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93A830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OTERO - TORAL DE LOS VADOS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2C4F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0B34D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BF7C2C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71A8A71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BDC32F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ARNADELO - TORAL DE LOS VADOS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9BA3B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E38A4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E3BA7F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6F6310B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E1F2C2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MIGUEL DEL CAMINO - LA VIRGEN DEL CAMINO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EE4F8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6EBDA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C6E5296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0077E4B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6844C1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BARCIAL DE LA </w:t>
            </w:r>
            <w:proofErr w:type="gram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LOMA  II</w:t>
            </w:r>
            <w:proofErr w:type="gram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- VALDERAS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67D68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9D365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83B27F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S.A.</w:t>
            </w:r>
          </w:p>
        </w:tc>
      </w:tr>
      <w:tr w:rsidR="00360D7A" w:rsidRPr="008678D6" w14:paraId="2848F19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28E727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CARBAJAL DE FUENTES - VALENCIA DE DON JUAN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C8F55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7A3C2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96379E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Julián Javier Larrauri González</w:t>
            </w:r>
          </w:p>
        </w:tc>
      </w:tr>
      <w:tr w:rsidR="00360D7A" w:rsidRPr="008678D6" w14:paraId="72607DB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1699AD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VALVERDE ENRIQUE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668B5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C62E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86AC05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S.A.</w:t>
            </w:r>
          </w:p>
        </w:tc>
      </w:tr>
      <w:tr w:rsidR="00360D7A" w:rsidRPr="008678D6" w14:paraId="5642869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AC4190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BARRILLOS - LA VECILLA DE CURUEÑO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01982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3621C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FBB79F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Torobus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2030, S.L.U.</w:t>
            </w:r>
          </w:p>
        </w:tc>
      </w:tr>
      <w:tr w:rsidR="00360D7A" w:rsidRPr="008678D6" w14:paraId="3EABF28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1323FE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TOLIBIA DE ABAJO - LA VECILLA DE CURUEÑO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CB1E4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424B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D1235E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Torobus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2030, S.L.U.</w:t>
            </w:r>
          </w:p>
        </w:tc>
      </w:tr>
      <w:tr w:rsidR="00360D7A" w:rsidRPr="008678D6" w14:paraId="0682DC2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5851E9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OCERO - VEGA DE ESPINAREDA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F4052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76E27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5DAD0A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6F191AA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5447CF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BERLANGA DEL BIERZO - VEGA DE ESPINAREDA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7ADD6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8DACA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125B83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2562514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12152F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TEJEDO DE ANCARES - VEGA DE ESPINAREDA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797C5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A4EE6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B5BA1F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63A988F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7D61AD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VILLARES DE ÓRBIGO - VEGUELLINA DE ÓRBIGO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08D7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CFBC2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E72581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565B83E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9F7A70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SANTIBÁÑEZ DE LA ISLA - VEGUELLINA DE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CF555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0AB60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AECL-107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AF57A2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03C6473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FDF2F8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ROBLES DE LACIANA - VILLABLINO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FDB6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0124E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1F1C95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63175B0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8A76B7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FOJEDO DEL PÁRAMO - VILADANGOS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D3781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B2265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D752BA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5F36884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20D48A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ESTEBAN - VILLAMAÑÁN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A938B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F081B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VACL-063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5AE2CA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Hermanos Vivas Santander, S.A.</w:t>
            </w:r>
          </w:p>
        </w:tc>
      </w:tr>
      <w:tr w:rsidR="00360D7A" w:rsidRPr="008678D6" w14:paraId="44A69E9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5FD811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VILLARNERA DE LA VEGA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4E5A5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ECE00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AECL-107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35A276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3963B83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71EF09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TORALINO DE LA VEGA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0042E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14137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F3B1A1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EC7106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1A019F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PRIARANZA DE LA VALDUERNA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10BA6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CABDB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EDC9183" w14:textId="77777777" w:rsidR="001A4D30" w:rsidRPr="008678D6" w:rsidRDefault="00000000" w:rsidP="000732C6">
            <w:pPr>
              <w:tabs>
                <w:tab w:val="left" w:pos="1209"/>
              </w:tabs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5DF7460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5CC1F2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OTERO DE ESCARPIZO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D3BA5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A064A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742850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22B39EB0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246292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FILIEL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A56FE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27CF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9418C6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70ED873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FDB8EE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VILLARMERIEL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06A41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D0D9B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93D54D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2FD6AD3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369162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CHANA DE SOMOZA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83D9F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4DC5F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4B0DB3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0846D47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9BEECF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SANTA MARINA DE SOMOZA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95BA7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1F2EE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258808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6AC39A7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051BFE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ROMÁN DE LA VEGA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3B151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A52B5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F7B5D9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573B8C4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D0AA5D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ADRIAN DEL VALLE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883F2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EBC1A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C71725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6F5E721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2816D9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QUINTANA&amp; CONGOSTO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550B1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988DF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VACL-094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68BE1B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644E6C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54C6D2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PINILLA DE LA </w:t>
            </w:r>
            <w:proofErr w:type="gram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VALDERÍA  -</w:t>
            </w:r>
            <w:proofErr w:type="gram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04F21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C87D0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VACL-050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E70539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4AF361D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C576A3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TORAL DE FONDO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91AF3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BD3E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AFC451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A20926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5FD50D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POSADA DE LA VALDUERNA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12485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6E8A3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5B98B4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91A35A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E9C9BE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ROBLEDO DE LA VALDUERNA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15F91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027B3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93ECBB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615066A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D88F90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SANTA MARINICA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C70FD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B658E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VACL-084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B7E8F6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Franco, S.L.</w:t>
            </w:r>
          </w:p>
        </w:tc>
      </w:tr>
      <w:tr w:rsidR="00360D7A" w:rsidRPr="008678D6" w14:paraId="29D8233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7F787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SAN ESTEBAN DE NOGALES - LA BAÑEZA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3CB4D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F14BA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VACL-050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BF0396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58DBB44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3CC41F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ALTOBAR DE LA ENCOMIENDA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0C393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FABBB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VACL-051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EFFDD5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55287BB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FA0589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ROBLEDO DE LAS TRAVIESAS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74882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98299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280758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702D6D9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D1E77D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TREMOR DE ARRIBA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E7551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7DD6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DB5529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6143D9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9D185A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GRANJA DE SAN VICENTE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05A9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A10CC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B75178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690F6C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18C398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IGÜEÑA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88B2B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3BC31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DB8D35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3F1C34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2588E1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TURIENZO CASTAÑERO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4F884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2C050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BC9B35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7F0F087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CDC8CB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VILLAVERDE DE LOS CESTOS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0F759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1E05C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AD095C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5D0EDDA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EC4FC9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LUGÁN - BOÑAR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1B501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DDADA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35C755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6341892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E5B29D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VOZMEDIANO - BOÑAR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0D77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3729E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F4F60C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151B3F8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37F14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LUGUEROS - BOÑAR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0865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9E850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VACL-100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561698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Torobus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2030, S.L.U.</w:t>
            </w:r>
          </w:p>
        </w:tc>
      </w:tr>
      <w:tr w:rsidR="00360D7A" w:rsidRPr="008678D6" w14:paraId="75AA288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161212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PUEBLA DE LILLO - BOÑAR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42438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24F11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F4142B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113CF82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BE16AA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JUAN DE LA MATA - CACABELOS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C6727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23517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6F85E0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38C2BE3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B09E64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CARRACEDELO - CACABELOS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D455B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E9F79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3CD5F0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7DE78E6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2094DA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VILLABUENA - CACABELOS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F4E68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3D4B6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18246E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0318167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74F920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VILLAVERDE DE LA ABADÍA - CACABELOS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A24FB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D80CC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66EC8B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4773898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E21925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MURIAS DE PONJOS - CARRIZO DE LA RIBERA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F8E52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7C2B8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VACL-112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99F184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Busletrans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S.L.U.</w:t>
            </w:r>
          </w:p>
        </w:tc>
      </w:tr>
      <w:tr w:rsidR="00360D7A" w:rsidRPr="008678D6" w14:paraId="73E84B44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670C8A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QUINTANILLA DEL MONTE - CARRIZO DE LA RIBERA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CF889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8BAD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4E5833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CA15A8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19C71E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MORRIONDO - CARRIZO DE LA RIBERA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CB859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D19CD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779F46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039584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51B8BD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ACEBEDO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D1A9C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6B00E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E0D5316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6D04CF1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2FD254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PALACIO DE VALDELLORMA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8B6A7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7FF2A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E8CDCF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2129CF0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C89480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OLLEROS DE SABERO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9DD21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91C58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1547C1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0C5320F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BF83AB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ALMANZA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F1C83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9B225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481A2E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0AE5CD4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C25055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LLAMAS DE RUEDA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4AB15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83708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4812E9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126FC4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D01A00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VALDEALISO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65B21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6F06D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866F73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68D1D21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FA8438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VEGA DE ESPINAREDA - FABERO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33337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4A104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C60636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02D9B9A4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47673C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OCERO - FABERO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43AF6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AD82D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580A22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56EC9B34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5B38BA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LILLO DEL BIERZO - FABERO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00DBD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FF6A3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49A1A3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2D973E1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E0AF10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BÁRCENA DE LA ABADÍA - FABERO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CDA34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FD15A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B33CEF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278E9DD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E35847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HERVEDEDO - FUENTES NUEVAS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28BFF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588F8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486844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717E5E3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54B3F5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MANZANEDA DE TORÍO -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8CEF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B8603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851498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Empresa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Reyero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4ACEFA1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7F22BB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NAVATEJERA (PEDANÍA DE VILLAQUILAMBRE) -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83F88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E12B5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649084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Transportes Adaptados Regionales, S.L.U.</w:t>
            </w:r>
          </w:p>
        </w:tc>
      </w:tr>
      <w:tr w:rsidR="00360D7A" w:rsidRPr="008678D6" w14:paraId="509C356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15DE31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BENAZOLVE - ARMUNIA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DE61F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6134C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33342F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Transportes Adaptados Regionales, S.L.U.</w:t>
            </w:r>
          </w:p>
        </w:tc>
      </w:tr>
      <w:tr w:rsidR="00360D7A" w:rsidRPr="008678D6" w14:paraId="5DD3E41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3B8F5A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BANUNCIAS - ARMUNIA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B4482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3FF2A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44BDFC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C788AC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4E19B8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CHOZAS DE ABAJO - ARMUNIA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1734D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431C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80615A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Franco, S.L.</w:t>
            </w:r>
          </w:p>
        </w:tc>
      </w:tr>
      <w:tr w:rsidR="00360D7A" w:rsidRPr="008678D6" w14:paraId="01E5AF7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77073C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VILLANUEVA DEL CONDADO -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161BF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3CA76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0EFFDB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4288E25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388915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MIGUEL DE ESCALADA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3B8F4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F509E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F8AFFE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9A848B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860FDB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VALDEPOLO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F195C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0C577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A83B44A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B3E6F3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7FB239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CIÑERA - LA POLA DE GORDÓN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90789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704AC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3F14DB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6B2654E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53E859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POBLADURA DE LA TERCIA - LA POLA DE GORDÓN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9823F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A864F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C3728D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6497C2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89541D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PUENTE DE DOMINGO FLOREZ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0BE06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C763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64092B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31A54D0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C2CBFC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ORELLÁN - CARUCEDO (Transbordo a Ponferrada ruta 2400290)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C7214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5523D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A4C069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760E373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D8A048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RIMOR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DB8A5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76F1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44DC1B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20B0DBB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A6924B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POSADA DEL BIERZO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2D53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A9F95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CD05DF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500CE66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BEABEC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COBRANA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A6697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29779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FDCAE0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DF7DE7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9F10A7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 LORENZO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2B3E6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06316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VACL-017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DA27F3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6F966D1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91E418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FRESNEDO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426F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17AC8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F43300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4E31D07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8E3B81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CUBILLOS DEL SIL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A0EC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B548E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ABA7546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76AEAAB0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817AE3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COMPOSTILLA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82476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AC7D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6D223A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60CDBFF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5D706D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SANCEDO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2F3FE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B33EC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77D666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16D1890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04AB5C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VALCUEVA-LA ROBLA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2BA87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9F68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0A28B95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Empresa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Reyero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2F982D6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F81B5D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VILLACINTOR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29E81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B8FB3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B895BE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421D86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C12728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VILLADA - SAHAGÚN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C0820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49306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0D3459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Moreno Vicente y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Cía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4AF5C8A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17878F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GALLEGUILLOS DE CAMPOS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C6159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381F7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31C2CF6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S.A.</w:t>
            </w:r>
          </w:p>
        </w:tc>
      </w:tr>
      <w:tr w:rsidR="00360D7A" w:rsidRPr="008678D6" w14:paraId="57B28850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21EE4F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CALZADA DEL COTO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41AF3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EBBDA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ED68B8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Moreno Vicente y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Cía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46E75E1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724449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TROBAJO DEL CAMINO - SAN ANDRÉS DEL RABANEDO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686BC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AEB1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2197D4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6BB7417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512522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TROBAJO DEL CAMINO II - SAN ANDRÉS DEL RABANEDO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6974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467B5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9F5F4A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1FBEA2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05694A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TROBAJO DEL CAMINO - SAN ANDRÉS DEL RABANEDO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915CE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A4DC9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AB0215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Transportes Adaptados Regionales, S.L.U.</w:t>
            </w:r>
          </w:p>
        </w:tc>
      </w:tr>
      <w:tr w:rsidR="00360D7A" w:rsidRPr="008678D6" w14:paraId="1E0EDA4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853F64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CUADROS - SAN ANDRÉS DEL RABANEDO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1BB62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28684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B34A79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Transportes Adaptados Regionales, S.L.U.</w:t>
            </w:r>
          </w:p>
        </w:tc>
      </w:tr>
      <w:tr w:rsidR="00360D7A" w:rsidRPr="008678D6" w14:paraId="77D16F6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AD877A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RIOSEQUINO DE TORÍO - SAN ANDRÉS DEL RABANEDO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736C2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0810B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077324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0B9B21C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8AB2AB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MONTEJOS DEL CAMINO - SAN ANDRÉS DEL RABANEDO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93911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32FA6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7BDE8DC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B25F9A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96BB1A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ZOTES DEL PÁRAMO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8C004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F39A1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86BD06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CBFC54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AE80C8F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GRISUELA DEL PÁRAMO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3691F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8A2CD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2E6D68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118CEE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4008B1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FOJEDO DEL PÁRAMO-SANTA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E4B7B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68B07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346758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8CF9E5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FC7747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POBLADURA DE PELAYO GARCÍA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CB408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76A82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C1E7DD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2C7F1A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FFA50A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FONTECHA - SANTA MARÍA DEL PÁRAMO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F45FA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0716E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D05CE4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A6D5F9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B8E8EC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SORBEDA DEL SIL - 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082C7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9F298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809C8E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63E77FF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0F938F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PÁRAMO DEL SIL - 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0B210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FF572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3BF107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31050A8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32525A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MATARROSA DEL SIL-TORENO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2292B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62896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F3D62D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0DEEE79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9728B2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TOMBRÍO DE ARRIBA - TORENO DEL SIL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513F6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F9D29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00FEC7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19D29FD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136A62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VALDESCORRIEL - VALDERAS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91F9E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2C8F1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F7A81C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S.A.</w:t>
            </w:r>
          </w:p>
        </w:tc>
      </w:tr>
      <w:tr w:rsidR="00360D7A" w:rsidRPr="008678D6" w14:paraId="10C5F4D0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04BCE0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BARCIAL DE LA LOMA - VALDERAS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2AEBB5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A15573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C57D65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S.A.</w:t>
            </w:r>
          </w:p>
        </w:tc>
      </w:tr>
      <w:tr w:rsidR="00360D7A" w:rsidRPr="008678D6" w14:paraId="58F0FB1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54D8E0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VALDESPINO CERÓN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4F754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539FA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D20A89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Julián Javier Larrauri González</w:t>
            </w:r>
          </w:p>
        </w:tc>
      </w:tr>
      <w:tr w:rsidR="00360D7A" w:rsidRPr="008678D6" w14:paraId="54EC8A50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FDE088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CASTROVEGA DE VALMADRIGAL-VALENCIA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94AE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BC4EE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C2C921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S.A.</w:t>
            </w:r>
          </w:p>
        </w:tc>
      </w:tr>
      <w:tr w:rsidR="00360D7A" w:rsidRPr="008678D6" w14:paraId="16B4E37B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1830DE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ALGADEFE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B8636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C956A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60D48F7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Franco, S.L.</w:t>
            </w:r>
          </w:p>
        </w:tc>
      </w:tr>
      <w:tr w:rsidR="00360D7A" w:rsidRPr="008678D6" w14:paraId="00846ABE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4879E8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VEGA DE ANTOÑÁN - VEGUELLINA DE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DA824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C3DB3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2BCD00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63B14F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2FFAD3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SANTIBAÑEZ DE LA ISLA - VEGUELLINA DE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A5585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3C12D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AECL-107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2ABDC9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Blas Fernández, S.L.</w:t>
            </w:r>
          </w:p>
        </w:tc>
      </w:tr>
      <w:tr w:rsidR="00360D7A" w:rsidRPr="008678D6" w14:paraId="1B987F8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3A09F9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VILLAMOR DE ÓRBIGO - VEGUELLINA DE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17963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E96E9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144E88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222EA059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461D9C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VALSECO-VILLABLINO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D734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6D250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E32E95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15903D9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1CA45D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PALACIOS DEL SIL - VILLABLINO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5CB8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BCE682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VACL-039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AE3F08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03FCF7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996D6B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CABOALLES DE ARRIBA - VILLABLINO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B7172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00C8C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223535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0003E4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B0628C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EL VILLAR DE SANTIAGO - VILLABLINO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6FE3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622B2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B1DC44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76AEF5F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461D2C8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LAS HERRERÍAS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E003D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00505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AECL-037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F17998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56F92FF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C6DE30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PARADELA DEL RÍO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AC7E3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7377D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ACA891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8B4F78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0B1C19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CORULLÓN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C93C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9EE01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AECL-037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A068F5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0E47ADE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18905D4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MEIZARA-SANTA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B185A8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61709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6296D0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C05863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EE68DD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SALAS DE LA RIBERA-PUENTE DE DOMINGO FLOREZ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DD648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6651A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D575FD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549B0A06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AFAB927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YERES-PUENTE DE DOMINGO FLOREZ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9E10F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FDC10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AE3EA2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52B61B7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ADC6DEE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RELIEGOS-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7236E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1F86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B93DDF0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026B089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F47EDC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QUINTANA DE RUEDA -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79034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80299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5C85B7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B85F46A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F34EFC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VALDEVIMBRE-ARMUNIA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DE9EB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7C075B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VACL-063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8331A5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Hermanos Vivas Santander, S.A.</w:t>
            </w:r>
          </w:p>
        </w:tc>
      </w:tr>
      <w:tr w:rsidR="00360D7A" w:rsidRPr="008678D6" w14:paraId="67A853B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CFE4F91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FUENTES NUEVAS-FUENTES NUEVAS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3F24F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7A403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4FF77EB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36C84DB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F9FF85B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VILLADECANES-CACABELOS (CP INF-PRI VIRGEN DE LA QUINTA ANGUSTIA)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079E5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523CE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FF861AF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1386D682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D5A48D6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LA BAÑA-ASTORGA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A90E0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8C565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VACL-094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5DA51F4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AD86017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6DFFD0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CARBAJAL DE LA LEGUA-LORENZANA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FB2AD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A8765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0D1C752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DE7E835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9EB4140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TORRESTÍO-VILLABLINO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33077F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B36569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646318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421CEA8D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4C4080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CUETO - CABAÑAS RARAS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73E48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130AE6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195FD23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293C713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A5EFDF5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SOLLE - PUEBLA DE LILLO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419EE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7B0520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VACL-093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B806F59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Eugenia Elisa Valdés González, S.A.</w:t>
            </w:r>
          </w:p>
        </w:tc>
      </w:tr>
      <w:tr w:rsidR="00360D7A" w:rsidRPr="008678D6" w14:paraId="6EBEFB31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ECF1FB3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BOUZAS-PONFERRADA (IES GIL Y CARRASCO)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FFC0AA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8EFAC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VACL-108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8383111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Autos Pelines, S.A.</w:t>
            </w:r>
          </w:p>
        </w:tc>
      </w:tr>
      <w:tr w:rsidR="00360D7A" w:rsidRPr="008678D6" w14:paraId="0B5805D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FB77DFA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ROBLEDO DE BABIA-VILLABLINO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68A2BC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37C1A4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VACL-113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00C8506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3D44719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AE571C2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QUINTANILLA DEL VALLE-BENAVIDES DE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49F91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E5CA7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VACL-161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195DCCD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Castilla y León, S.A.U.</w:t>
            </w:r>
          </w:p>
        </w:tc>
      </w:tr>
      <w:tr w:rsidR="00360D7A" w:rsidRPr="008678D6" w14:paraId="78FF36F8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5C5EAB9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COLADILLA - LA ROBLA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CA7847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74F0B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VACL-088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F429948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Empresa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Reyero</w:t>
            </w:r>
            <w:proofErr w:type="spellEnd"/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, S.L.</w:t>
            </w:r>
          </w:p>
        </w:tc>
      </w:tr>
      <w:tr w:rsidR="00360D7A" w:rsidRPr="008678D6" w14:paraId="1A9AA8B3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1ECC3CC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VILLADECANES - CACABELOS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20651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D3FB0E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VACL-146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B5302A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Autobuses Urbanos de Ponferrada, S.A. (AUPSA)</w:t>
            </w:r>
          </w:p>
        </w:tc>
      </w:tr>
      <w:tr w:rsidR="00360D7A" w:rsidRPr="008678D6" w14:paraId="21D5E7FC" w14:textId="77777777" w:rsidTr="00F16D1B">
        <w:trPr>
          <w:trHeight w:val="30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A46AC8D" w14:textId="77777777" w:rsidR="001A4D30" w:rsidRPr="008678D6" w:rsidRDefault="00000000" w:rsidP="000732C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VILLARRODRIGO DE LAS REGUERAS - VILLAOBISPO DE LAS REGUERAS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668AD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FA8B51" w14:textId="77777777" w:rsidR="001A4D30" w:rsidRPr="008678D6" w:rsidRDefault="00000000" w:rsidP="000732C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VACL-115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3BF6D6E" w14:textId="77777777" w:rsidR="001A4D30" w:rsidRPr="008678D6" w:rsidRDefault="00000000" w:rsidP="000732C6">
            <w:pPr>
              <w:spacing w:after="0" w:line="240" w:lineRule="auto"/>
              <w:ind w:right="348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8678D6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Transportes Adaptados Regionales, S.L.U.</w:t>
            </w:r>
          </w:p>
        </w:tc>
      </w:tr>
    </w:tbl>
    <w:p w14:paraId="5365EC60" w14:textId="77777777" w:rsidR="001A4D30" w:rsidRDefault="001A4D30" w:rsidP="0031161A">
      <w:pPr>
        <w:ind w:left="-1134"/>
      </w:pPr>
    </w:p>
    <w:p w14:paraId="7C2A272E" w14:textId="486C97A9" w:rsidR="001A4D30" w:rsidRPr="004B4DDF" w:rsidRDefault="00000000" w:rsidP="004B4DDF">
      <w:pPr>
        <w:tabs>
          <w:tab w:val="left" w:pos="709"/>
          <w:tab w:val="left" w:pos="1138"/>
        </w:tabs>
        <w:ind w:left="-851" w:right="-1135"/>
        <w:jc w:val="both"/>
        <w:rPr>
          <w:b/>
          <w:bCs/>
        </w:rPr>
      </w:pPr>
      <w:r w:rsidRPr="004B4DDF">
        <w:rPr>
          <w:b/>
          <w:bCs/>
        </w:rPr>
        <w:t>METROPOLITANO</w:t>
      </w:r>
    </w:p>
    <w:p w14:paraId="782E14C8" w14:textId="77777777" w:rsidR="001A4D30" w:rsidRDefault="001A4D30" w:rsidP="00E3496E">
      <w:pPr>
        <w:tabs>
          <w:tab w:val="left" w:pos="709"/>
          <w:tab w:val="left" w:pos="1138"/>
        </w:tabs>
        <w:ind w:left="-851" w:right="-1135"/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078"/>
        <w:gridCol w:w="1132"/>
        <w:gridCol w:w="3535"/>
      </w:tblGrid>
      <w:tr w:rsidR="00E3496E" w:rsidRPr="000E7F92" w14:paraId="13FFD5C3" w14:textId="77777777" w:rsidTr="00F16D1B">
        <w:trPr>
          <w:trHeight w:val="525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1AE02D47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535B092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7C39839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535" w:type="dxa"/>
            <w:shd w:val="clear" w:color="auto" w:fill="auto"/>
            <w:vAlign w:val="center"/>
            <w:hideMark/>
          </w:tcPr>
          <w:p w14:paraId="45B38B9D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E3496E" w:rsidRPr="000E7F92" w14:paraId="25F96F03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58B85781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 A Santo Domingo - La Virgen del Camino - Aeropuerto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301DC83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9754F99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547BA1C2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414A37C7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6D249044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 B Santo Domingo - La Raya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EBF7A2A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2BE61AC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5CB5B0BD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7F2FBFE1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574A9419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 C Santo Domingo - Ezpeleta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32075DF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F56D057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70837BC2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4168ECE8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65E1050F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M2 Gran Vía de San Marcos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Villabalter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48C0711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AF7B8E6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5C7CF8FD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2959F2FC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715568CE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M3 A Santo Domingo-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Villaobispo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las Regueras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4A28F95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B6B44F0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7D405DC3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7F2DE7A9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7ACB6BCF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M3 B Santo Domingo-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Villamoros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las Regueras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8F3E23A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F3AB8FD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3AD7ADA8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03F1C935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1F1D323C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M3 C Padre Isla - Villanueva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Castrillino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E1CFABE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78CC27C8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4B1F1EEA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3B9F6B55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6DC0B3B1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M3 C Villanueva del Árbol - León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4BA8B68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382E33B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5F542F17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3EC88F07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6DE57DE2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M4 Gran Via de San Marcos-Lorenzana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81B376C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729E87F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4DC94E2A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759BCC42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2F23DD5B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M5 Gran Via de San Marcos-Cuadros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DEFAF6C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F298106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3647A543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0C7BB8D2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74F806C5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M6 A Santo Domingo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Navatejera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A28AB13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537ED51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3D98081B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268143C8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016E0EEF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M6 B Santo Domingo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Altollano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63F949A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034D77B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063B282F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7339F479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4812140D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M7 San Andrés - Campus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89819D0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7E23360C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27DD635F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3B0E44CB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1164B24E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M8 Padre Isla - Monteleón - Carbajal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F1926FC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2F98AC7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1A4DF074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57B1904E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2D71F17F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M9 Gran Vía - Pinilla - Gran Vía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74A4F23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48CA9575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1ED475A2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3A2DFF93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51F9F2FA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M10 Gran Vía - Ferral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Montejos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del Camino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CEB3736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6B1FD03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55445998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7288F602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11B27EB3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M10 B Gran Vía - Ferral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Montejos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del Camino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7B359C5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06878BA6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190511CF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1E745B83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0B529354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M11 León - Chozas de Arriba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9EAC6DE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EDC2C2F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1F97D288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E3496E" w:rsidRPr="000E7F92" w14:paraId="2A6AE150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70E77B97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M13 León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Meizara</w:t>
            </w:r>
            <w:proofErr w:type="spellEnd"/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B7D493C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06F8CE5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227CD7AE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4BACD669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61528F41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M15 León - Ardón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74E9E9C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E279306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VACL-099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2F402A8B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43332EFE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40AA51A9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M16 León - La Seca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10BA03A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160EB720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4D94093C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 Adaptados Regionales, S.L.U.</w:t>
            </w:r>
          </w:p>
        </w:tc>
      </w:tr>
      <w:tr w:rsidR="00E3496E" w:rsidRPr="000E7F92" w14:paraId="406013EE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1D9EAB34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M17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Villasinta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Villaquilambre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(La Ermita) - León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B1AB711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7AEDE475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VACL-109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13626241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Empresa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Reyero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E3496E" w:rsidRPr="000E7F92" w14:paraId="3E2FF442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40E973C4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M18 Las Lomas - León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70B0C08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DD962F9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77B6E303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E3496E" w:rsidRPr="000E7F92" w14:paraId="06E1B300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50BA5FB8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M19 Villamayor del Condado - León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8F6E439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529E1208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1526A702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E3496E" w:rsidRPr="000E7F92" w14:paraId="70E4D26A" w14:textId="77777777" w:rsidTr="00F16D1B">
        <w:trPr>
          <w:trHeight w:val="496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1B9CAE1D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 xml:space="preserve">M20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Valdesogo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Villaturiel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León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4D06154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2932C8B5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VACL-148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1C4A7E87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E3496E" w:rsidRPr="000E7F92" w14:paraId="27BD5802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15691064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M21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Cembranos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Polígono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León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AA684BF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613F8AF8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VACL-062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5DC34866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E3496E" w:rsidRPr="000E7F92" w14:paraId="352833A3" w14:textId="77777777" w:rsidTr="00F16D1B">
        <w:trPr>
          <w:trHeight w:val="300"/>
          <w:jc w:val="center"/>
        </w:trPr>
        <w:tc>
          <w:tcPr>
            <w:tcW w:w="4840" w:type="dxa"/>
            <w:shd w:val="clear" w:color="auto" w:fill="auto"/>
            <w:noWrap/>
            <w:vAlign w:val="center"/>
            <w:hideMark/>
          </w:tcPr>
          <w:p w14:paraId="25E60E3C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M22 Villar de </w:t>
            </w:r>
            <w:proofErr w:type="spellStart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Mazarife</w:t>
            </w:r>
            <w:proofErr w:type="spellEnd"/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León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5BCCE8B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74C6D8F" w14:textId="77777777" w:rsidR="001A4D30" w:rsidRPr="000E7F92" w:rsidRDefault="00000000" w:rsidP="00073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VACL-085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0A13D03C" w14:textId="77777777" w:rsidR="001A4D30" w:rsidRPr="000E7F92" w:rsidRDefault="00000000" w:rsidP="00073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E7F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Autocares Franco, S.L.</w:t>
            </w:r>
          </w:p>
        </w:tc>
      </w:tr>
    </w:tbl>
    <w:p w14:paraId="7004307B" w14:textId="77777777" w:rsidR="001A4D30" w:rsidRDefault="001A4D30" w:rsidP="0031161A">
      <w:pPr>
        <w:ind w:left="-1134"/>
      </w:pPr>
    </w:p>
    <w:p w14:paraId="24A00BAC" w14:textId="0094234C" w:rsidR="001A4D30" w:rsidRDefault="00000000" w:rsidP="004B4DDF">
      <w:pPr>
        <w:rPr>
          <w:b/>
          <w:bCs/>
        </w:rPr>
      </w:pPr>
      <w:r w:rsidRPr="004A78C3">
        <w:rPr>
          <w:b/>
          <w:bCs/>
        </w:rPr>
        <w:t>TRANSPORTE DEMANDA</w:t>
      </w:r>
    </w:p>
    <w:p w14:paraId="526B8DF8" w14:textId="77777777" w:rsidR="001A4D30" w:rsidRPr="004A78C3" w:rsidRDefault="001A4D30" w:rsidP="004B4DDF">
      <w:pPr>
        <w:rPr>
          <w:b/>
          <w:bCs/>
        </w:rPr>
      </w:pPr>
    </w:p>
    <w:tbl>
      <w:tblPr>
        <w:tblW w:w="11199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00"/>
        <w:gridCol w:w="1210"/>
        <w:gridCol w:w="1200"/>
        <w:gridCol w:w="3761"/>
      </w:tblGrid>
      <w:tr w:rsidR="004A78C3" w:rsidRPr="004E4D22" w14:paraId="6FDC78A2" w14:textId="77777777" w:rsidTr="00F16D1B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EC806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05DA3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5192173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C90CC7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0A01531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4A78C3" w:rsidRPr="004E4D22" w14:paraId="0885E29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0CC74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Brañuelas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6B6E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CE3A55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4AEA4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909657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1F95C74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519CD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Castrillo de la Valduerna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A6E2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E60685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8ED45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97459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12DAA18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00B2EA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Castrillo de las Piedras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0AD06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1E90D2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AA6AE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8D51D8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0D6DAE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74926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Escuredo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2A1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AAC3AF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5E5B4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AE0E5A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124CB33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97F85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Filiel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E7B6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E70931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C83C3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FBBCA4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6767762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84AE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Matanza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22B82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300504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142A3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6A3DD2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23F599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2CD2B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Montealegre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9BBB4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A6D3B2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8270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6136CB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49147E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5CC1E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Morriondo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87C92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C3BED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1CB4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25290F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2134618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80246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Piedras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01B28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32AAB7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01374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4B224A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46762A1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18D2EA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Requejo - Astorga (Martes)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42F37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382E46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8080B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FD76CC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2AD0AB4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39E65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Requejo - Astorga (Miércoles)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454DC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3C48B8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2A810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7A4DD7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0F0E83B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4740C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 de San Román - Astorga (Martes)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8CA31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859041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FFC22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3C8F29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02346DD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DEB6B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 de San Román - Astorga (Miércoles)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3E0F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EAA722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EAC0E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7F80DC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0D4FDBE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67C5E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 - 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1EEF4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5CD690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43184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D06EA1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1B28351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B3516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Aralla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Luna - San Emiliano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47CB1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24815C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78C2B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DD1F81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9A0B9B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89BB4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Huergas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Babia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Cabrillanes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2594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C88B5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B99A3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25E604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8584AE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01A29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Cueta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Cabrillanes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C706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958A8F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56DE7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4A0CFF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0F3785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3E043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Riolago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Emiliano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338CD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0AEE10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FCC4E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F1AC49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265B7D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5C8C0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Torrestío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Emiliano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73D98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B6C0D3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Babia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43F1A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899E15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1D573F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4B988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Barrio de las Ollas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26C3C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830F87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B7D06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BC2F8F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4A78C3" w:rsidRPr="004E4D22" w14:paraId="4BDE184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CDD37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Correcillas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358FA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CD518A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201C8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8F3610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4A78C3" w:rsidRPr="004E4D22" w14:paraId="632F05F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56CB6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Felechas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C676F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6D01E8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2F1D1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F7C009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755732F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0459D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Lugán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6DAF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43B952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D65F2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70C139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381B514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4BC5D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Primajas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F0958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EA440A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0B80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9B1E14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425F43F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0AFD5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Redilluera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A5006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80DC33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07E81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16031B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4A78C3" w:rsidRPr="004E4D22" w14:paraId="15DADC2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C05F4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Redipuertas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1533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E55C79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D66AE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BCF2C1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4A78C3" w:rsidRPr="004E4D22" w14:paraId="07FD566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3C725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San Isidro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FAAFC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936F03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A93B6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659A43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12E89F8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E87C6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Sopeña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Curueño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F8F36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29E7F8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90027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0BC4D2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4A78C3" w:rsidRPr="004E4D22" w14:paraId="0F59021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13D713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Veneros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2C022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C5C339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Boñar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350D6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64EFD5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0545A81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B1006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Aleje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Crémenes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6901B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873162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25C62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E30E81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E5EB9B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4DF7A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Calaveras de Arriba - Almanza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22D38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11ABB2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8B062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5782CE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95A0E0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074C4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Caminayo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Puente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Almuhey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059B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43506C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525E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009F71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8B079F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ED9952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Corcos - Almanza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C259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A7A76E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2F86F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5592A1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0B0E16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43C8C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Corniero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Crémenes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796DA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1707B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4B5DE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D5DC08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B244AA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C4E44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Espinosa de Almanza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76049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29B8A7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1C077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257535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A293F9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A4FD42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 xml:space="preserve">Espinosa de Almanza - Puente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Almuhey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8B195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A58D0E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53697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701C68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2FFB1B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7A7AC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Red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Valdetuejar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Puente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Almuhey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C5BB4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0AD699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933C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70341C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34052E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523A7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Vega de Almanza - Almanza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9A82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7D541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0EF45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8C11B4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8C830A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5BA29B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Velilla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Valdoré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Crémenes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DFF0C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72405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00C7E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501954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D4FAB1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FFD05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Laiz de las Arrimadas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8405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AF9464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0A41F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C90E28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2674BC6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644F5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Las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Casetas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Oceja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Ercina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45050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DDF263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C95D0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C01A71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585062A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6CB67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Lois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Crémenes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A03D5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E5EB54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5C7FB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19C680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023499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E5D71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Lois - Las Salas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7A7F0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068F7C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F76AD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FCA54C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FFDD2F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CBAE2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Mondreganes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E3F44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81EAB1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6A21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CD6300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4BCC29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94083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Mondreganes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Puente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Almuhey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0B99F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91F7CB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00516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F40670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3DB0B6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8124C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Ocejo de la Peña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6C693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30D400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EB06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1A2211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A26368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52194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Puente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Almuhey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A1C04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D5AD9D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6493E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A89F91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D11A4C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06E26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Quintana de la Peña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27C7C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728190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53EAA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65D870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9C8FCD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EC527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Quintanilla - Puente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Almuhey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23B09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D39534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3D029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E994A6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68651B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984AE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Remolina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7F2DE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0FEB0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B840A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9957A6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6D670F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F969B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Remolina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Crémenes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(Lunes)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5A617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659B1A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0025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29B9CA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A85F7E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B87E9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Remolina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Crémenes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Miércoles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DD059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D2BC4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1966E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08D5F1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93A77F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0835C9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Santibáñez de Rueda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84BFC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1BD75A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5865E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649687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B1AF20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1A63C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Sotillos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Sabero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71AF2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259C61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11F09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046E70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179D6DC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C2FC1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Valcuende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4E9FA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54FAF9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0F4F1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F59805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2F4C77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898C3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Valcuende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Puente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Almuhey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D5E04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80A78C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C975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FBA8E5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FDAB4F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955B8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 de las Casas - Almanza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E60D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BB252C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1DC5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838387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9DEF2B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5C9D0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Valporquero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Rueda - 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00EBB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E5F7A9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EF962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5611E9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Eugenia Elisa Valdés González, S.A.</w:t>
            </w:r>
          </w:p>
        </w:tc>
      </w:tr>
      <w:tr w:rsidR="004A78C3" w:rsidRPr="004E4D22" w14:paraId="7AB316C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119C3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Villaverde de Arcayos - Almanza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A1AB2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C2F456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6DC5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CBF873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14A0D4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7CD8C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Villaverde de Arcayos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5557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6FB68E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Cistierna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F531A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A7DA5A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4F5B59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0EB58F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Baña - Quintanilla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C1F51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EE3837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38250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9F2716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DA91C1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1434F3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Cuesta - Truchas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43057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C3666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0EB62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56E907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D4B23C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A6952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Pozos - Truchas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B52F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1F3856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525E3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0F4757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74B209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A8896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Robledo - Quintanilla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ACBEF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025DA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43D2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FFDD11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56E4E5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2F2F5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Eulalia - La Baña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3792D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00A10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397D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197BE5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0710A3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C17E0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Eulalia - Quintanilla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0CEBD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7C0AFB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22993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85C854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D8A814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A2E17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Tabuyuelo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Baña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B140A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509B15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E42CD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F98373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D62D2C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58F8F1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Truchillas - Truchas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7216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6C63FE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8F638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DEB0D1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003D21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3DBDF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Villarino - Truchas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AD8F1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75811F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Cabrera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B6270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F04A39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B4D2FE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A04D5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Cuevas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Viñayo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C311D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B9030C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AC540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F2075A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Ricardo Morales García</w:t>
            </w:r>
          </w:p>
        </w:tc>
      </w:tr>
      <w:tr w:rsidR="004A78C3" w:rsidRPr="004E4D22" w14:paraId="34E2E1C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32796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Curueña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68DDE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416C80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059DC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78282D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5C4980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FD51E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Fasgar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3D1D3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E965CE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781F2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04F1AD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C124E8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07E3D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Los Bayos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BC462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8DD50D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7230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0B6B38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774C9E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55BA75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Murias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Ponjos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2FE96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11A201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4DB5A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A3E69F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Busletrans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4A78C3" w:rsidRPr="004E4D22" w14:paraId="69B4835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7194B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Piedrasecha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62A0A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8BAB3C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90F76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D70C14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Ricardo Morales García</w:t>
            </w:r>
          </w:p>
        </w:tc>
      </w:tr>
      <w:tr w:rsidR="004A78C3" w:rsidRPr="004E4D22" w14:paraId="745464C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D2038E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Rioseco de Tapia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34305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52F507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2E134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9A5AFC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DE8907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AB85E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Robledo de Caldas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3BE32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B87186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C0063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9BACA1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5C07D9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DFB7F4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Rosales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4E69E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F42D6E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3C51E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F1E3AB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92404A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9ED94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San Martín de la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Falamosa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02675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0423E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7131E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993E0C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Busletrans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4A78C3" w:rsidRPr="004E4D22" w14:paraId="13A297E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D3F90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Villadepán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0634E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92838D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Magdalena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196F6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5D4112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C0A1CD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AA3C2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Veguellina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D1953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355D63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07CC2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92FDBA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Moreno Vicente y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Cía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4A78C3" w:rsidRPr="004E4D22" w14:paraId="1B93A19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020E8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Las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Grañeras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F4D68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3D7697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F6B5D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8AA628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238B05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AA62E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Nogales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A07A2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7BF6C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B6EF6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20A5A5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4A78C3" w:rsidRPr="004E4D22" w14:paraId="6248C7E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D210A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Rebollar de los Oteros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D6046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974AC0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F962A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949E0F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36348A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292CF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Vega de los Árboles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F40A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150D5C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5540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416A27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491660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E6386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Villamoratiel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las Matas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0FBC0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7AD8A9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A9F30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DDE4F3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4A78C3" w:rsidRPr="004E4D22" w14:paraId="61EEE70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0479E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Villarente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C57ED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29EE0F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29DAD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4BD6C4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2D24F5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21190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Villavidel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CB2C6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A73C1C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DE2FB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7D934F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DCBB3B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3A5B0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Villimer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2EBA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6D6D3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de las Mulas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6CCB0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AB5DC2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1A5A31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BB1EE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Almázcara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9D0AB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EB1BC7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97155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61A7FC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ECC468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6F0F2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Bouzas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A5754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390305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9BE28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04F571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40E1D0D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DBB501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Cabañas Raras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FD278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BE31CD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D6756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8625EF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59C5D90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15C14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Cacabelos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A41C8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DE7442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F6A1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2058B8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6907720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23196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Fresnedo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1C7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2ADBF3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8D1E2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6C9DBF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46A83E0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AD9F2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Ozuela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C0632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7A7C46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266DF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F55B90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62405F1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5F549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Palacios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Compludo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3D602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89F7C1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68146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8E2DCE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2A0E0CD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8C7D1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Paradasolana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A7109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633CCF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4AF95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34C881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08E8181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0F3AD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Peñalba de Santiago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515DC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B87E8D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BA36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BB925B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1AA70CD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F1496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 - Peñalba de Santiago (Miércoles)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9ACC5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E9DF5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D0DBE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392327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2DD985B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A49FD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Villavieja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95187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DD8051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4718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97EBB0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04389AA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EC4BC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Anllares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22BF0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007EEF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67A87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2B6A73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75B6F61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90E33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Castro - 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6873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935A82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Ponferrada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81409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B97482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2966B6D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0B19E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Caín - 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ECCAF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A344E9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B7A1F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6CC5F0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62FF27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81E08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 - 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9057C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D83CC2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3CA93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635BA1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4A78C3" w:rsidRPr="004E4D22" w14:paraId="161CD51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75CCB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Uña - 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3AA0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61D04A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924A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B1029B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5C591E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B272F5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Llánaves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4F021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7108AF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B018A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EAF4A6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3F6CF6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7A3D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Riaño - Horcadas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91878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50854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AB115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CC45B7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74C4EC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7FB28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 xml:space="preserve">Soto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Sajambre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EFE40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50B4FB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FCCB6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615398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297218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76E94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Alcoba - Carrizo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DF4E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AE4FFD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38D2F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5016BF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705D2A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EEAA4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Antoñán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0795B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B07C6E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67617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D1202E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7C9002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6FF54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Barrio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20F0F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1C8331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5C64D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B94D55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E798AA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18F0E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EA1F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FF939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10A49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487F2C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7F179F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C99BD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Huerga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6B3E4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941CB3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1ED70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62AEDC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609872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DFA2F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Morriondo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Benavides de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7B88B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399E8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83F2E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30AF29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651C4D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9316D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Morriondo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Carrizo de la Ribera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E04C5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EDD605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C61F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4BD1EC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A30465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F8D66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Quiñones - Carrizo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45072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5303AA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482B6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9B61AD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E498E9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07D6F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Santibáñez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CEADA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E7C28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1F2C2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BEDD67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7532D40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EF036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Velilla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625F2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AE8779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40A65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239F9D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02CEC0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FD9E8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Villarroquel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B6CC7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CCE2E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E7F0D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90FDA0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Busletrans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4A78C3" w:rsidRPr="004E4D22" w14:paraId="5ED77E3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668ABE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Villaviciosa - Benavides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9890F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FFD525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4C461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D2AD26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Busletrans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4A78C3" w:rsidRPr="004E4D22" w14:paraId="1DE8EE1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12871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Nistal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Veguellina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Órbigo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D50ED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1A627C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505AC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AECL-107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BB65BB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1B3CEB5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01EEC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Tejeira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0F6C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E78A8A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Ribera del Órbigo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EBFA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8F0DC3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Antonio García Campelo</w:t>
            </w:r>
          </w:p>
        </w:tc>
      </w:tr>
      <w:tr w:rsidR="004A78C3" w:rsidRPr="004E4D22" w14:paraId="047B9540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1C6B4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Arcayos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4B548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0F5EC6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7AD17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3C3400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C0A7CA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1969C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Arenillas de Valderaduey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FBD39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0F1B2C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6380F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B5737F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4A78C3" w:rsidRPr="004E4D22" w14:paraId="4ED6716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5C296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Bercianos del Real Camino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ACD9A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5271DD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AF59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A17D1C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907FB0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C8DD7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Castrotierra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Valmadrigal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E5442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57338F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5C740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5DC21C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Moreno Vicente y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Cía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4A78C3" w:rsidRPr="004E4D22" w14:paraId="3560C59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34FB9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Celada de Cea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A428A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5B9020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8FEBE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D5A1EE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4A78C3" w:rsidRPr="004E4D22" w14:paraId="22F2692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89B9F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Escobar de Campos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B0908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2A5435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143DB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8904D4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Moreno Vicente y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Cía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4A78C3" w:rsidRPr="004E4D22" w14:paraId="4D56F21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8B9B3E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Renedo de Valderaduey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373C2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D0B3D1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34946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32DC12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AAD181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934EA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Villamizar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3D29C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E7840E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5E018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F6D99A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0F9340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82755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Villaselán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DC408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CA5590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572C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F2030B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2FD29A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4D7A5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Villeza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BED6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7AF0A9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3626F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581789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Moreno Vicente y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Cía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4A78C3" w:rsidRPr="004E4D22" w14:paraId="5032AEB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33C70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Andiñuela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665B5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7C9F6C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0C637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851ABA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7D90756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663B5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Argañoso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Brazuelo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FE3DC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B960E8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B94E0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DF43B3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42085DA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F615F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Maluenga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Rabanal del Camino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B57B4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D46FE6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9A845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DD2FB8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16157E7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FDDA4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- 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ABFDB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F30E4C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C50F2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FE2AD0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35F562A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A0DA7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Villar - 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EAF00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A066D9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Colomba de Somoza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A642A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C578E2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652DE76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1D7985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Barrio Buenos Aires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FCD18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BFEBB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7865B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3E2218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7BB734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142C3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Fontecha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F04DB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2E206E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2F7FF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D4E165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7F81D1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43223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Mata del Páramo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83AE1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DBB28C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178A7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228F2D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184D76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81853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Pobladura de Pelayo García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DFE10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2C97C4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B261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461A85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97B4CC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480ED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Villaestrigo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del Páramo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6E1D1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65E735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B99B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VACL-161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0C5A5E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A56F93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3CC29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Villamorico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02B87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B6C306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del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89EAF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VACL-083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606B4E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Franco, S.L.</w:t>
            </w:r>
          </w:p>
        </w:tc>
      </w:tr>
      <w:tr w:rsidR="004A78C3" w:rsidRPr="004E4D22" w14:paraId="07811AE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A3205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Camarzana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Tera - La Bañeza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1BE13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E9C361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D3661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E0095D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Blas Fernández, S.L.</w:t>
            </w:r>
          </w:p>
        </w:tc>
      </w:tr>
      <w:tr w:rsidR="004A78C3" w:rsidRPr="004E4D22" w14:paraId="5B8AB05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F1891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Argayo del Sil - 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256FF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E45B93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E036D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BA3F21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520FA22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9D14E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Pardamaza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37234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1513A5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3772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E37E9C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0DBBEBE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CD650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Pradilla - 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A883D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1D7D7C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7ED2D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C6BC6F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5E8EFC8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5613B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Salentinos - 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4078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66A183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2F027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VACL-039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797D7F7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94A36B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E7A7ED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Marina del Sil - 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61CA7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EA1EDF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32B3F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52EA3A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5F4B040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21983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 - Berlanga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D872D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8BB1A5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EE733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2C5F4B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5DCDCF0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E7373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Villamartín del Sil - Estación de Páramo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3D562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C1ED99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8ED51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VACL-039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090CB2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625B749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8B830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 de las Traviesas - 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2D79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5A7AA4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Toreno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3B83B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238BFE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Pelines, S.A.</w:t>
            </w:r>
          </w:p>
        </w:tc>
      </w:tr>
      <w:tr w:rsidR="004A78C3" w:rsidRPr="004E4D22" w14:paraId="7163002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F54D3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Benamariel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A07E8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8225CA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485B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7F8084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Julián Javier Larrauri González</w:t>
            </w:r>
          </w:p>
        </w:tc>
      </w:tr>
      <w:tr w:rsidR="004A78C3" w:rsidRPr="004E4D22" w14:paraId="7A9CA3C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08FED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Cabañas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25DD9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9B3C9F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5710B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42856F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3672D9C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43308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Fontanil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A8956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078C11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94C1C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CDA1C0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4A78C3" w:rsidRPr="004E4D22" w14:paraId="361A6F3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F19132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0004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BC7D33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FF275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6953B8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5FC2985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2A109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Jabares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CA2DE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64F6BE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EB624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426CE3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4194414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5BBC9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5FBFE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551FE3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91B8F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2722F7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Julián Javier Larrauri González</w:t>
            </w:r>
          </w:p>
        </w:tc>
      </w:tr>
      <w:tr w:rsidR="004A78C3" w:rsidRPr="004E4D22" w14:paraId="1D7EDC5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F99E29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 - Valencia de Don Juan (Jueves)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97915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AB00E5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25DE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478E89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Julián Javier Larrauri González</w:t>
            </w:r>
          </w:p>
        </w:tc>
      </w:tr>
      <w:tr w:rsidR="004A78C3" w:rsidRPr="004E4D22" w14:paraId="6ACF30B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D8C5E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Velilla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C50B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02209C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DDC3B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AAA857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163B7966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8C104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Villaornate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59581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7967F6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A303E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FD9EBE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4A78C3" w:rsidRPr="004E4D22" w14:paraId="18CD7FF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2AD035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Villarrabines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66E14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FDE0AA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Valencia de Don Juan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4ADA8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VACL-086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6ADE8E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Franco, S.L.</w:t>
            </w:r>
          </w:p>
        </w:tc>
      </w:tr>
      <w:tr w:rsidR="004A78C3" w:rsidRPr="004E4D22" w14:paraId="6252AE5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B25B6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Argenteiro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6A4FB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882227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71CF8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03452A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1650873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8F8621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Boeza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Bembibre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D784D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610E5D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4DE42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436D33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29D5885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5F49D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Burbia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Vega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Espinareda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A01A7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D250A6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0CAE7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E8EDD8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5FBAB7C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DD5AE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Campañana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Carucedo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F5718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8118D5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67B35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957288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580771C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294D5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Campo Martín Moro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89131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5AD54D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9B56A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358FDA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0EE612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A4495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Castañeiras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9E5FF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BD4DDB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49FAB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124EEE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7ADAE50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11B5F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Castañoso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7F73D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28AE8A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C0C5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742058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4921B0F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92423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Cela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02589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D0DB6A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25130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3582F7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1D4EB524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C8FB2B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Chandevillar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C7603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EC3A42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7D5B8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E2C874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051E2C05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F87F3B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Corrales del Vino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9D211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00C8F4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E1A20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711134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52E9777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18B74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Dragonte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FCD92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8226E7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F50D9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31760C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41A7FCCA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1998FC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Portelo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Ambasmestas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EE82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18C952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42DE7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55D919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37673FE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99B98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Espina de Tremor - Tremor de Arriba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6F82A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8F512B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DCF27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34DB6B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3A6890E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0B6E5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Güimil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93D46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647FEA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01565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559087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2E080C1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6E4D76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Braña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281A7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8BA90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E0906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310292A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58FD98D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5C5CF44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Laguna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AD1A8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BE06B9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8B531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AFEB8A0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09F91BF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DDF56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Laballós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1B72B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90BABB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C78D4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582E78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48DB1F3D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B3424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Lago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Carucedo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Carucedo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026C5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402470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6C9F9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032D325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281BA25B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4A371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Lugueros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Vecilla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Curueño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30FFB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5CFFC4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0F25D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VACL-100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B2B52F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Torobus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2030, S.L.U.</w:t>
            </w:r>
          </w:p>
        </w:tc>
      </w:tr>
      <w:tr w:rsidR="004A78C3" w:rsidRPr="004E4D22" w14:paraId="55BA4A7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304CD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Melezna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01588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5AF281D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A2A2E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19510F0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4E6E042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C7D002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Moral de Valcarce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83C49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C19322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A64B4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FA2AA5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4017CF1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A234B1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Orellán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Carucedo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CC530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39AF12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22B12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FF1F383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2E8FDF7F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C7091C6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Prado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9552C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C94EA2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E8399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AECL-034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2F6BBC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Antonio García Campelo</w:t>
            </w:r>
          </w:p>
        </w:tc>
      </w:tr>
      <w:tr w:rsidR="004A78C3" w:rsidRPr="004E4D22" w14:paraId="185B2B37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7DE92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Rodrigatos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las Regueras - Tremor de Arriba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67154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2A7110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458FD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DABF17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0DA7A34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C958D4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San Pedro de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Trones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Puente de Domingo Flórez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5AEF9C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BA6FA5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DE4D5F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2E4AFBB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1B62DC5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2EAD2E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Sotillo de Cabrera - Puente de Domingo Flórez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B6C33B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E6CA2A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A8899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44B2D35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1C080018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ABDBBC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Tombrio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Abajo - </w:t>
            </w: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Fabero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1984E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40B6D7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72BA28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3D5C6128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409C72DC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F853E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Tremor de Arriba - Bembibre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B7FE84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BABE4F3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AED5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VACL-092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02EFB26B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4A78C3" w:rsidRPr="004E4D22" w14:paraId="63ECD6E2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EF406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 de Corrales - Villafranca del Bierzo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86C880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AC68D7E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2F276A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207E51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76A45B03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FC7E09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Villariños</w:t>
            </w:r>
            <w:proofErr w:type="spellEnd"/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Vega de Valcarce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7BE241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FA3C049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14A735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AECL-037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5B5F6B4D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4A78C3" w:rsidRPr="004E4D22" w14:paraId="0008B7B1" w14:textId="77777777" w:rsidTr="00F16D1B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A446D77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Voces - Las Ventas de Borrenes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282CF2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6511B06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León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86B097" w14:textId="77777777" w:rsidR="001A4D30" w:rsidRPr="004E4D22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VACL-146</w:t>
            </w:r>
          </w:p>
        </w:tc>
        <w:tc>
          <w:tcPr>
            <w:tcW w:w="3761" w:type="dxa"/>
            <w:shd w:val="clear" w:color="auto" w:fill="auto"/>
            <w:noWrap/>
            <w:vAlign w:val="center"/>
            <w:hideMark/>
          </w:tcPr>
          <w:p w14:paraId="6A314A9F" w14:textId="77777777" w:rsidR="001A4D30" w:rsidRPr="004E4D22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E4D2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</w:tbl>
    <w:p w14:paraId="554A760F" w14:textId="77777777" w:rsidR="001A4D30" w:rsidRDefault="001A4D30" w:rsidP="0031161A">
      <w:pPr>
        <w:ind w:left="-1134"/>
      </w:pPr>
    </w:p>
    <w:p w14:paraId="73C5E029" w14:textId="77777777" w:rsidR="00F30D21" w:rsidRDefault="00F30D21" w:rsidP="0031161A">
      <w:pPr>
        <w:ind w:left="-1134"/>
      </w:pPr>
    </w:p>
    <w:p w14:paraId="66737410" w14:textId="77777777" w:rsidR="00F30D21" w:rsidRDefault="00F30D21" w:rsidP="0031161A">
      <w:pPr>
        <w:ind w:left="-1134"/>
      </w:pPr>
    </w:p>
    <w:p w14:paraId="7141B690" w14:textId="77777777" w:rsidR="00F30D21" w:rsidRDefault="00F30D21" w:rsidP="0031161A">
      <w:pPr>
        <w:ind w:left="-1134"/>
      </w:pPr>
    </w:p>
    <w:p w14:paraId="51A70ED2" w14:textId="77777777" w:rsidR="00F30D21" w:rsidRDefault="00F30D21" w:rsidP="0031161A">
      <w:pPr>
        <w:ind w:left="-1134"/>
      </w:pPr>
    </w:p>
    <w:p w14:paraId="74305C18" w14:textId="77777777" w:rsidR="00F30D21" w:rsidRDefault="00F30D21" w:rsidP="0031161A">
      <w:pPr>
        <w:ind w:left="-1134"/>
      </w:pPr>
    </w:p>
    <w:p w14:paraId="74CECFF7" w14:textId="77777777" w:rsidR="00F30D21" w:rsidRDefault="00F30D21" w:rsidP="0031161A">
      <w:pPr>
        <w:ind w:left="-1134"/>
      </w:pPr>
    </w:p>
    <w:p w14:paraId="3FB9384B" w14:textId="77777777" w:rsidR="00F30D21" w:rsidRDefault="00F30D21" w:rsidP="0031161A">
      <w:pPr>
        <w:ind w:left="-1134"/>
      </w:pPr>
    </w:p>
    <w:p w14:paraId="16B17D23" w14:textId="77777777" w:rsidR="00F30D21" w:rsidRDefault="00F30D21" w:rsidP="0031161A">
      <w:pPr>
        <w:ind w:left="-1134"/>
      </w:pPr>
    </w:p>
    <w:p w14:paraId="3C92E5A6" w14:textId="77777777" w:rsidR="00F30D21" w:rsidRDefault="00F30D21" w:rsidP="0031161A">
      <w:pPr>
        <w:ind w:left="-1134"/>
      </w:pPr>
    </w:p>
    <w:p w14:paraId="6D796B3E" w14:textId="77777777" w:rsidR="00F30D21" w:rsidRDefault="00F30D21" w:rsidP="0031161A">
      <w:pPr>
        <w:ind w:left="-1134"/>
      </w:pPr>
    </w:p>
    <w:p w14:paraId="2C05139A" w14:textId="77777777" w:rsidR="00F30D21" w:rsidRDefault="00F30D21" w:rsidP="0031161A">
      <w:pPr>
        <w:ind w:left="-1134"/>
      </w:pPr>
    </w:p>
    <w:p w14:paraId="44CE3E34" w14:textId="77777777" w:rsidR="00F30D21" w:rsidRDefault="00F30D21" w:rsidP="0031161A">
      <w:pPr>
        <w:ind w:left="-1134"/>
      </w:pPr>
    </w:p>
    <w:p w14:paraId="7D5F1D4E" w14:textId="521369EA" w:rsidR="001A4D30" w:rsidRPr="00152455" w:rsidRDefault="00000000" w:rsidP="00E1026D">
      <w:pPr>
        <w:ind w:left="-709"/>
        <w:jc w:val="both"/>
        <w:rPr>
          <w:b/>
          <w:bCs/>
        </w:rPr>
      </w:pPr>
      <w:r w:rsidRPr="00152455">
        <w:rPr>
          <w:b/>
          <w:bCs/>
        </w:rPr>
        <w:lastRenderedPageBreak/>
        <w:t>TRANSPORTE REGULAR</w:t>
      </w:r>
    </w:p>
    <w:p w14:paraId="0C3DA20C" w14:textId="77777777" w:rsidR="001A4D30" w:rsidRDefault="001A4D30" w:rsidP="00152455">
      <w:pPr>
        <w:ind w:left="-709"/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200"/>
        <w:gridCol w:w="1200"/>
        <w:gridCol w:w="3460"/>
      </w:tblGrid>
      <w:tr w:rsidR="00152455" w:rsidRPr="00152455" w14:paraId="6B05CDBA" w14:textId="77777777" w:rsidTr="006F26A2">
        <w:trPr>
          <w:trHeight w:val="315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6F3F96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B420D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5D9175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1DA200C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152455" w:rsidRPr="00152455" w14:paraId="1368BA15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8B2522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Husillos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07810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EEE7D3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AECL-045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6407F8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21B9D952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3B763E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Alba de los Cardaños - Guardo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80C8E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A7DE9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AECL-046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31257A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386FA65F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1D2DA0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Cecilia del Alcor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043EE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EEDD0B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AECL-048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8A2CBC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Calvo e Hijos, S.L.</w:t>
            </w:r>
          </w:p>
        </w:tc>
      </w:tr>
      <w:tr w:rsidR="00152455" w:rsidRPr="00152455" w14:paraId="763DCB2A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E4E5CA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Villalaco - Astudillo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448FB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492ECC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AECL-049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953C7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0935CFDC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BA808F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Hornillos de Cerrato - Torquemada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6CA53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0A7B95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C33C5B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4EB1405D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073E97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Osornillo - Lantadilla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D12D9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CEB0E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C66615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4689D8E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0FF0FF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Barriosuso - Saldaña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565C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EF6435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1E4186D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152455" w:rsidRPr="00152455" w14:paraId="519EC3E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152DE7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Tabanera de Valdavia - Saldaña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2CB50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297973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3251B8D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152455" w:rsidRPr="00152455" w14:paraId="3FDF577D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2CEE41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Cobos de Cerrato - Quintana del Puente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11186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E1FD49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BEB981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Herrero, S.L.</w:t>
            </w:r>
          </w:p>
        </w:tc>
      </w:tr>
      <w:tr w:rsidR="00152455" w:rsidRPr="00152455" w14:paraId="482BACAD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62C372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Villamediana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4C4D0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33BD3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EEEBF40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1A3A7941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E8C4C0D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Villamediana - Torquemada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4E7B7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E28D6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657328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5A3FBC59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04A710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Becerril del Carpio - Aguilar de Campoo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DEFF25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EF13F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AECL-112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1DDEFA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Cabria, S.L.</w:t>
            </w:r>
          </w:p>
        </w:tc>
      </w:tr>
      <w:tr w:rsidR="00152455" w:rsidRPr="00152455" w14:paraId="15A77365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A2984A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Santervás de la Vega - Palencia, por Población y Lagartos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D2470C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FC451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EF26F5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152455" w:rsidRPr="00152455" w14:paraId="35699ACA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402A20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Santervás de la Vega - Palencia, por Calzadilla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0F23E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E0958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9D5429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152455" w:rsidRPr="00152455" w14:paraId="0F9E8594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F6406B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Santervás de la Vega - Palencia, por San Martín del Valle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631B7C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223EF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0D53D55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152455" w:rsidRPr="00152455" w14:paraId="6A990F05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F772BD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Santervás de la Vega - Palencia, por Quintanadiez de la Vega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DAFCB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1CD90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ABEF3B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152455" w:rsidRPr="00152455" w14:paraId="7F9168F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CE2149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Monzón de Campos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3D0CF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285D3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C8BF060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152455" w:rsidRPr="00152455" w14:paraId="7A3D041A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874C09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Hérmedes de Cerrato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0E550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E0A90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7C1A0A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152455" w:rsidRPr="00152455" w14:paraId="485BD104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1D346B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Tariego de Cerrato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BC7D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3E979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34B3C7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152455" w:rsidRPr="00152455" w14:paraId="15BFE862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56E55E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Villaverde de la Peña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E160E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4F07F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3F1290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152455" w:rsidRPr="00152455" w14:paraId="6A7A5B86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E42AE3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Aguilar de Campoo - Barruelo de Santullán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22AA8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F402FC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F235B81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152455" w:rsidRPr="00152455" w14:paraId="5771B34C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316009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Cervera de Pisuerga - Aguilar de Campoo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2183B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C5C0E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B85CF61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152455" w:rsidRPr="00152455" w14:paraId="23BD5A6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FF85C9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Villamuriel de Cerrato - Palencia (Ruta A)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0457C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A962F5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0464B2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152455" w:rsidRPr="00152455" w14:paraId="48E060D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241EF5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Villamuriel de Cerrato - Palencia (Ruta B)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87E799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CCB03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5924EA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152455" w:rsidRPr="00152455" w14:paraId="55038D7F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2F001D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Benavente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83072C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B6DEB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8A7050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63DA7CA0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458123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Villalón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F69A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43E7F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266AC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47F17D1F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FEBF265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Báscones de Ojeda - Palencia, por Melgar de Fernamental y Marcilla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BEF89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5381E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4ABA54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4E58D53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659FBA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Aguilar de Campoo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183D5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F6F0C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57ED90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5F899174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0F923A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Arconada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D9BB19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EB8A7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62BF60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5D491F26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B9DEA1B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Báscones de Ojeda - Herrera de Pisuerga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2AD4EB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36FD4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AA0938B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48781A5E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93CE4F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Báscones de Ojeda - Herrera de Pisuerga, por Sotillo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28FB1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34E0D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AA2893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39D5106F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29851F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Sanchidrián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CD44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B7C0E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D70C22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152455" w:rsidRPr="00152455" w14:paraId="4C62FD49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DE449F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Castrillo de Don Juan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F75CA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AB5D0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VACL-102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61C728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152455" w:rsidRPr="00152455" w14:paraId="23384B66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C9BBB9B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Dueñas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78D3D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64CC15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VACL-102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F612B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152455" w:rsidRPr="00152455" w14:paraId="670964E4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1B150E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Guardo - Riaño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78DD3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CB957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232EF0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42189D5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E706E3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Guardo - Poblado de Terminor - Velilla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42448B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4C8AC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2758915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1F9D8AF0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55984C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Guaza de Campos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477C2B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734819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1D60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Cristóbal Pobes, S.L.</w:t>
            </w:r>
          </w:p>
        </w:tc>
      </w:tr>
      <w:tr w:rsidR="00152455" w:rsidRPr="00152455" w14:paraId="58631EA1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9E7E75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Meneses de Campos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A2B96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F019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DDC52D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Cristóbal Pobes, S.L.</w:t>
            </w:r>
          </w:p>
        </w:tc>
      </w:tr>
      <w:tr w:rsidR="00152455" w:rsidRPr="00152455" w14:paraId="5CB13089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D9AF17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Espinosa de Cerrato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F0A92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B56BD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1F7DB9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152455" w:rsidRPr="00152455" w14:paraId="184E13A4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49FE671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Antigüedad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583B6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EB49F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1814C0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152455" w:rsidRPr="00152455" w14:paraId="08005A04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6543A6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Baltanás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51EB6B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C14BD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86C35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152455" w:rsidRPr="00152455" w14:paraId="0055EBF5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089FF8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Espinosa de Cerrato - Baltanás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1CC11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28BAD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895A7D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152455" w:rsidRPr="00152455" w14:paraId="178B579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B49D69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Reinoso de Cerrato - Baltanás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BA4EB9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6AFEC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BBCDD8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152455" w:rsidRPr="00152455" w14:paraId="79059A6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7AC03B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Guardo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173E5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C0B9D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FA7877D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2597ED8E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701530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Villamoronta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A5BA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FAED09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64442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4B69A69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081227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Villota del Duque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1362A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BC887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2CB46D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731C2A03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F2975D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Villaprovedo - Herrera de Pisuerga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9B327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EBEC4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5D3381A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152455" w:rsidRPr="00152455" w14:paraId="1FF835F1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A84BCDD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Cervera de Pisuerga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E22D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9C0AB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65402B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152455" w:rsidRPr="00152455" w14:paraId="7DE98E9E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03A18C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Congosto de Valdavia - Saldaña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D51C9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B6198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DFE3FF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152455" w:rsidRPr="00152455" w14:paraId="0B002CE2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4114F1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Burgos - Palencia (directo)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1308D5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469C1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FDDCCA1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3E2DDB7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0C69F4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 del Puente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D899E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95984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3FF8F6B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575A7D76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049CED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Magaz de Pisuerga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0905B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FEB7C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DCD81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7DFE6EF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58BFDF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Vallegera - Villodrigo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9BE93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4ECB0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D0BD6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31E5706E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4F4823B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Sahagún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34CC6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926363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FB89E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78ACD69C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A16F0D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Cisneros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17F5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1FA272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DA7C7E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0B564D05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9B21BE1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Paredes de Nava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E44E4B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9C7EF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0B7C1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56143AC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8D56D7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Cascón de la Nava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D648D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B59102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988F46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4A5187F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11FC2B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Grijota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7D4823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452AE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F8B9EA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55D81447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4D9E3C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Villada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402F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F37882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62C97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152455" w:rsidRPr="00152455" w14:paraId="4850BBD2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D8ED92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Melgar de Fernamental - Palencia, por Santoyo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2DCCE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1B10B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5DF36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3F7D954C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C4240AD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Melgar de Fernamental - Palencia (directo)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B8216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E7917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CC3681B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333CAF3E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FD55502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Lantadilla - Palencia, por Santoyo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2B03B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3B7DF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45B724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44309CD0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A1BAB00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Lantadilla - Palencia (directo)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BF1CC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F7EDE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D6FC6F5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50A164E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7FCC27D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Astudillo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DF09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C430D1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49198D8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7945385C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AA96C07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 - Villalobón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A22E8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DF8652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230E81C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152455" w:rsidRPr="00152455" w14:paraId="7F733965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F90187B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- Saldaña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0818A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A67CC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10DF4C0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152455" w:rsidRPr="00152455" w14:paraId="5C0DF939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26DDB1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Villarmienzo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7BD87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2BA9B7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B1ABE93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152455" w:rsidRPr="00152455" w14:paraId="160F4AF4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F1EE82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Aguilar de Campoo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BD284F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C0607A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41F2D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3D0C1D7B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3BB2285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Guardo - 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2824C8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17C5AE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VACL-107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076074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152455" w:rsidRPr="00152455" w14:paraId="2DB56A82" w14:textId="77777777" w:rsidTr="006F26A2">
        <w:trPr>
          <w:trHeight w:val="300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4D3BB46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Guardo - Cervera - Aguilar de Campoo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C419C4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1D2390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FE9F6FE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152455" w:rsidRPr="00152455" w14:paraId="7F34F9E8" w14:textId="77777777" w:rsidTr="006F26A2">
        <w:trPr>
          <w:trHeight w:val="315"/>
          <w:jc w:val="center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3C3B6D9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Requena de Campos - Frómista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4A7076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C9193D" w14:textId="77777777" w:rsidR="001A4D30" w:rsidRPr="00152455" w:rsidRDefault="00000000" w:rsidP="001524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TR-010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DD9FFBF" w14:textId="77777777" w:rsidR="001A4D30" w:rsidRPr="00152455" w:rsidRDefault="00000000" w:rsidP="001524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5245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Elisa María Vallejera Soto</w:t>
            </w:r>
          </w:p>
        </w:tc>
      </w:tr>
    </w:tbl>
    <w:p w14:paraId="12856A31" w14:textId="77777777" w:rsidR="001A4D30" w:rsidRDefault="001A4D30" w:rsidP="00152455">
      <w:pPr>
        <w:ind w:left="-709"/>
      </w:pPr>
    </w:p>
    <w:p w14:paraId="4E9F9ACA" w14:textId="6FF62E6F" w:rsidR="001A4D30" w:rsidRPr="00A02301" w:rsidRDefault="00000000" w:rsidP="00A02301">
      <w:pPr>
        <w:jc w:val="both"/>
        <w:rPr>
          <w:b/>
          <w:bCs/>
        </w:rPr>
      </w:pPr>
      <w:r w:rsidRPr="00A02301">
        <w:rPr>
          <w:b/>
          <w:bCs/>
        </w:rPr>
        <w:t>TRANSPORTE PRESTACIÓN CONJUNTA</w:t>
      </w:r>
    </w:p>
    <w:p w14:paraId="5C02223B" w14:textId="77777777" w:rsidR="001A4D30" w:rsidRDefault="001A4D30" w:rsidP="0041499C">
      <w:pPr>
        <w:ind w:left="-993"/>
        <w:rPr>
          <w:b/>
          <w:bCs/>
        </w:rPr>
      </w:pPr>
    </w:p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986"/>
        <w:gridCol w:w="1076"/>
        <w:gridCol w:w="2967"/>
      </w:tblGrid>
      <w:tr w:rsidR="0041499C" w:rsidRPr="001D5747" w14:paraId="70571689" w14:textId="77777777" w:rsidTr="006F26A2">
        <w:trPr>
          <w:trHeight w:val="315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8E80C0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9220CC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A5237B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14:paraId="0F31460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41499C" w:rsidRPr="001D5747" w14:paraId="4B35629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80869D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 HENARES-AGUILAR DE CAMPO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5D283A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10756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A73E56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41499C" w:rsidRPr="001D5747" w14:paraId="6050F0D9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A14D69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HOYOS DEL TOZO - 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C79F3A3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84B3A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6ED7FE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1E77FE1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C34A18E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BERZOSILLA - AGUILAR DE CAMPOO (CP INF-PRI CASTILLA Y LEÓN)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A268D9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11CA5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98D580E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41499C" w:rsidRPr="001D5747" w14:paraId="5188B039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C5C36A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PISON DE OJEDA-ALAR DEL REY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8A9DDF6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B52E3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AECL-052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CBAB398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11070BB2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03DD6B0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OTEROS DEL REY- ALAR DEL REY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05FA9B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FF61F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05F3F2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Mª Teresita del Niño Jesús Ruíz Rodríguez</w:t>
            </w:r>
          </w:p>
        </w:tc>
      </w:tr>
      <w:tr w:rsidR="0041499C" w:rsidRPr="001D5747" w14:paraId="3E9C3307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658729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ITERO DE LA VEGA-ASTUDILLO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A32182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ED45FB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468AC0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41499C" w:rsidRPr="001D5747" w14:paraId="3089D4DD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095E6D0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REINOSA DE CERRATO - BALTANÁS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688BAE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77B75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9C25D7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41499C" w:rsidRPr="001D5747" w14:paraId="3AD89DE4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2B7E25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NAVA DE SANTULLÁN - BARRUELO DE SANTULLÁN (CP INF-PRI NUESTRA SEÑORA DEL CARMEN)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37355C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AED79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092627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41499C" w:rsidRPr="001D5747" w14:paraId="144D8422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32DF6E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VALDERRÁBANO - BUENAVISTA DE VALDAVIA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565521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0BC86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E12DA4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41499C" w:rsidRPr="001D5747" w14:paraId="76952289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CD2BCC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VILLANUÑO DE VALDAVIA-BUENAVISTA DE VALDAVIA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BA01EF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D1B8E3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VACL-111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0AEA24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41499C" w:rsidRPr="001D5747" w14:paraId="2AD10B3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25AD56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VILLOLDO-CARRIÓN DE LOS CONDES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1B8F4E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99309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2EAF54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5EDE7576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0A76BE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TRIOLLO-CERVERA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1E38EF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F0012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F691F31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16D340F5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74D27D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PERAPERTU-CERVERA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5FDC27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19150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448C5A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2BFA26F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416FADB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HERRERUELA DE CASTILLERÍA - 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4679CC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F6FFB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FBE20B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0751F32E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6B659D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ARCONADA-FROMISTA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CA1E4E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D72A3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E7A5D1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41499C" w:rsidRPr="001D5747" w14:paraId="0ED20EAA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DEAEB8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MAZUECOS DE VALDEGINATE - FUENTES DE NAVA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85B50C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36799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EE3A8D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Cristóbal Pobes, S.L.</w:t>
            </w:r>
          </w:p>
        </w:tc>
      </w:tr>
      <w:tr w:rsidR="0041499C" w:rsidRPr="001D5747" w14:paraId="611C467A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B89443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REVILLA DE CAMPOS-FUENTES DE NAVA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C0A84C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95039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1B67E68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Cristóbal Pobes, S.L.</w:t>
            </w:r>
          </w:p>
        </w:tc>
      </w:tr>
      <w:tr w:rsidR="0041499C" w:rsidRPr="001D5747" w14:paraId="6ED00B05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4C8A95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DEL RÍO-GUARDO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1151B1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BDFD5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0AC589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65EDC004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E43C16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ALBA DE LOS CARDAÑOS - 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85FFBF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52014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AECL-046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607023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41499C" w:rsidRPr="001D5747" w14:paraId="204D43FF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CEC3BD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INTORCISA - 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DC0472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77594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1A98B2E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7347B63B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4F3650C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BÁSCONES DE OJEDA - HERRERA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1C58C2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9F88C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D4FA3B1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41499C" w:rsidRPr="001D5747" w14:paraId="76738642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126FC3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MANQUILLOS-MONZÓN DE CAMPOS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FA7349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99071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5B25BA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4451A085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48F29BB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LANTADILLA-OSORNO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E4BD01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7B90D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AECL-044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870A40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Guerrero Bus, S.L.</w:t>
            </w:r>
          </w:p>
        </w:tc>
      </w:tr>
      <w:tr w:rsidR="0041499C" w:rsidRPr="001D5747" w14:paraId="7699411B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0A87F17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CARDEÑOSA DE VOLPEJERA-PAREDES DE NAVA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C46882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E2A6B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A22DD8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5760859A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063AA6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PINO DEL RÍO-SALDAÑA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A8E477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5812F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0DC882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2809A5E0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CF256C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ANDRÉS DE LA REGLA-SALDAÑA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7F74D4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5D9AB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304BE6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52D0ECF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52D532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MEMBRILLAR-SALDAÑA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6DBAB4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47824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65E182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41499C" w:rsidRPr="001D5747" w14:paraId="5FBE5E01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41F183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VILLAPROVIANO-SALDAÑA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7F1E6E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34FB3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9968D7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6994647B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52940A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LLORENTE DEL PÁRAMO-SALDAÑA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AA21CE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3BF31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EEA323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49E27CAF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CDFA4F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DEL RÍO-GUARDO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AC963B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041DC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7F8410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7F944C36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0D61DB1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VILLODRIGO-TORQUEMADA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13DDA2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E6F59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369740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070882F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73CAB8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TABANERA -TORQUEMADA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D8C3F5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65DCF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AECL-058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6DAE82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Herrero, S.L.</w:t>
            </w:r>
          </w:p>
        </w:tc>
      </w:tr>
      <w:tr w:rsidR="0041499C" w:rsidRPr="001D5747" w14:paraId="04E39687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C945DE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VILLAMBRAN DE CEA-VILLADA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2E30E2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A3DB7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8266AF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521A44E6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A125D0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VALLEJO DE ORBÓ-AGUILAR DE CAPOO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D86F6C3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B552E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03B683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41499C" w:rsidRPr="001D5747" w14:paraId="5548F335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4D1FE8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BRAÑOSERA - 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71D514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AC34C3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1506BE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41499C" w:rsidRPr="001D5747" w14:paraId="2CF87342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AA7141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MONASTERIO - 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6BB90E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B2A4C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467CB8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6DA6FB61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26A63B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HOYOS DEL TOZO - 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67F90C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E14E4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C85A20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339E62D1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A06A19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SOLANAS DE VALDELUCIO - 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B71E05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B761A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82B63BE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635FAA72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E41A9E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CASTRERÍAS-AGUILAR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81F71F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64A87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AECL-112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59EACF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Cabria, S.L.</w:t>
            </w:r>
          </w:p>
        </w:tc>
      </w:tr>
      <w:tr w:rsidR="0041499C" w:rsidRPr="001D5747" w14:paraId="234FFBE6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81AC25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OTEROS DE BOEDO-AGUILAR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59E3EC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DC04F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DB7E81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41499C" w:rsidRPr="001D5747" w14:paraId="4694DC17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4E7F77D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CASTREJÓN DE LA PEÑA-AGUILAR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B25C31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BAC5A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23CEE7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0BD1EFCD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7CC332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CALZADILLA DE LA CUEZA-CARRIÓN DE LOS CONDES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FD4108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89DF76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54E66F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1D55D11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0FE93091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RESOBA-CERVERA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FF8DAC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EDF5A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BF6277E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0E76A560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0043EBD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CEBRIÁN DE MUDÁ-CERVERA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8BAD086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DE7A7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F0D5B5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6243A70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8B31C41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PIEDRASLUENGAS - 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A4FD54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B62C1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EC6F8C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2E80B88E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86B168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ARBEJAL-CERVERA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F4B025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A6B02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4BFD5F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Blas Fernández, S.L.</w:t>
            </w:r>
          </w:p>
        </w:tc>
      </w:tr>
      <w:tr w:rsidR="0041499C" w:rsidRPr="001D5747" w14:paraId="1B9695DB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B34E62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QUIRCE DEL RÍO PISUERGA - HERRERA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76EDD8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348E8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AECL-014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24DBE9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Mª Teresita del Niño Jesús Ruíz Rodríguez</w:t>
            </w:r>
          </w:p>
        </w:tc>
      </w:tr>
      <w:tr w:rsidR="0041499C" w:rsidRPr="001D5747" w14:paraId="79DB90B7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AFFBFF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MOARVES DE OJEDA-HERRERA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0740C3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04AD1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AECL-052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171E7E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17038575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74BB4F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TARILONTE DE LA PEÑA-GUARDO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E6A449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D54A9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A9C3E01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47CD301F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D238BD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ROSCALES DE LA PEÑA-GUARDO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7B92CC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F858A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36E415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54336AD7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5BBF1B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VELILLA DEL RÍO CARRIÓN - 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635259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EFF476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3822E3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41499C" w:rsidRPr="001D5747" w14:paraId="7B847928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3968DC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ALBA DE LOS CARDAÑOS - GUARDO (IES. DE GUARDO)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1CAC73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4874D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AECL-046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5B77EB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41499C" w:rsidRPr="001D5747" w14:paraId="345FE91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428F57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DEL RÍO-GUARDO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25D622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8AFAB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5C0E6B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32622201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E7D5BA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CARDEÑOSA DE VOLPEJERA-PAREDES DE NAVA (IESO TIERRA DE CAMPOS)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A315EF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15395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046ACD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4F3D15FE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9BF4F0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PINO DEL RÍO-SALDAÑA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B48103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A3093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7A63B48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796CAD39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5818D2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ANDRÉS DE LA REGLA-SALDAÑA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61045B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4F5AC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459F08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57CE5800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93E698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VILLAMBROZ-SALDAÑA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6349C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11C95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B668A2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19C928B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2212D86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VILLAPROVIANO-SALDAÑA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805EB6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24701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EEBDEA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15F1BC7F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52B1CD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VILLANUÑO DE VALDAVIA-SALDAÑA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1FD43D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202E4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99C22D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41499C" w:rsidRPr="001D5747" w14:paraId="4F099078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5D9098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CONGOSTO DE VALDAVIA-SALDAÑA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250A05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24314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AECL-054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9842EF1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Estébanez Aja, S.A.</w:t>
            </w:r>
          </w:p>
        </w:tc>
      </w:tr>
      <w:tr w:rsidR="0041499C" w:rsidRPr="001D5747" w14:paraId="386E08B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CF818E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LANTADILLA-PALENCIA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4E0DA9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2ED04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VACL-153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BF95CE8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Joaquín Gómez e Hijos, S.A.</w:t>
            </w:r>
          </w:p>
        </w:tc>
      </w:tr>
      <w:tr w:rsidR="0041499C" w:rsidRPr="001D5747" w14:paraId="27B1F46A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0507B6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GRIJOTA-PALENCIA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A9A864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1EB28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5B2CEB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4D2B8CF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0FA527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PAREDES DE NAVA-PALENCIA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E3B3FE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10620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98E8FB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1A60211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ACC79E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VILLADA-PALENCIA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16DBBB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C7D7D6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2B023F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738BF957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4E2DE0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ANTIGÜEDAD-PALENCIA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E6B93F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1969F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A03EC4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41499C" w:rsidRPr="001D5747" w14:paraId="77E00A41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BE97C7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CORDOVILLA LA REAL-PALENCIA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75980E2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B21DC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F2DB75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033FB538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8F6448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VILLODRIGO-PALENCIA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B055B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D664A3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0DFC2C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15515AE9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E17DAE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CEVICO NAVERO-PALENCIA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4363E58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027FB3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AE9C5AE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41499C" w:rsidRPr="001D5747" w14:paraId="48DCB6E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D19670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POBLACIÓN DE CERRATO-VENTA DE BAÑOS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2931F5D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26EAC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VACL-102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D08E24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Tejedor H., S.L.</w:t>
            </w:r>
          </w:p>
        </w:tc>
      </w:tr>
      <w:tr w:rsidR="0041499C" w:rsidRPr="001D5747" w14:paraId="19FE8191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662575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ALBA DE CERRATO- VENTA DE BAÑOS (IES RECESVINTO)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5BEB6F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7E31A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VACL-008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444445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41499C" w:rsidRPr="001D5747" w14:paraId="321D90DD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3BD67D9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CASCÓN DE LA NAVA-PAREDES DE NAVA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445D74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61C59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FE7290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62EF18CD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34B4547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POZANCOS-AGUILAR DE CAMPOO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9AD8A36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9C162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AECL-112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C0ABC8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Cabria, S.L.</w:t>
            </w:r>
          </w:p>
        </w:tc>
      </w:tr>
      <w:tr w:rsidR="0041499C" w:rsidRPr="001D5747" w14:paraId="6B73323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09974C30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LORES-CERVERA DE PISUERGA (CP INF-PRI MODESTO LAFUENTE)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C528D8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0B4CF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A94043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725065D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D5B09B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SOTO DE CERRATO - MAGAZ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8910DF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D2B8E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20CDB92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41499C" w:rsidRPr="001D5747" w14:paraId="002B629D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15F3E2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VALLE DE SANTULLÁN - PORQUERA DE SANTULLÁN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DE0F4D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1D3080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CDA5CEB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41499C" w:rsidRPr="001D5747" w14:paraId="15472B38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B72E03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PALENCIA-QUINTANA DEL PUENTE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10FE31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87B40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61380F5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17F12C0B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651D29E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PALENCIA-GRIJOTA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C09D7FB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AF9731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B4818E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  <w:tr w:rsidR="0041499C" w:rsidRPr="001D5747" w14:paraId="67E24C54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1A3363D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VILLAMEDIANA-TORQUEMADA (CP INF-PRI HÉROES DE LA INDEPENDENCIA)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08ABBC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5368E3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AECL-060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0BEB95E6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41499C" w:rsidRPr="001D5747" w14:paraId="7F01ADEC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6F97200F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VILLAFRÍA DE LA PEÑA-SANTIBÁÑEZ DE LA PEÑA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3B5CEB9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C838A5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VACL-009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5C31D693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Abagón, S.L.</w:t>
            </w:r>
          </w:p>
        </w:tc>
      </w:tr>
      <w:tr w:rsidR="0041499C" w:rsidRPr="001D5747" w14:paraId="001C2D5E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E7A45D8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VILLAVEGA DE AGUILAR-AGUILAR DE CAMPOO (CP INF-PRI CASTILLA Y LEÓN)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3D66D46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2AEF5F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3E2DDA4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Donato, S.L.</w:t>
            </w:r>
          </w:p>
        </w:tc>
      </w:tr>
      <w:tr w:rsidR="0041499C" w:rsidRPr="001D5747" w14:paraId="112E7E13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54051284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VALDECAÑAS DE CERRATO-BALTANÁS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1A4219A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A9FC64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4444744D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Antolín, S.L.</w:t>
            </w:r>
          </w:p>
        </w:tc>
      </w:tr>
      <w:tr w:rsidR="0041499C" w:rsidRPr="001D5747" w14:paraId="4C9E76BB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3FA7590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PIEDRASLUENGAS - CERVERA DE PISUERGA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20FF96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DFA84E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AECL-106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448818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del Pisuerga, S.L.</w:t>
            </w:r>
          </w:p>
        </w:tc>
      </w:tr>
      <w:tr w:rsidR="0041499C" w:rsidRPr="001D5747" w14:paraId="5B9D1021" w14:textId="77777777" w:rsidTr="006F26A2">
        <w:trPr>
          <w:trHeight w:val="300"/>
          <w:jc w:val="center"/>
        </w:trPr>
        <w:tc>
          <w:tcPr>
            <w:tcW w:w="6369" w:type="dxa"/>
            <w:shd w:val="clear" w:color="auto" w:fill="auto"/>
            <w:noWrap/>
            <w:vAlign w:val="center"/>
            <w:hideMark/>
          </w:tcPr>
          <w:p w14:paraId="763DB77A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PAREDES DE NAVA-PALENCIA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B4B177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PALENCIA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08FCAC" w14:textId="77777777" w:rsidR="001A4D30" w:rsidRPr="001D574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VACL-117</w:t>
            </w:r>
          </w:p>
        </w:tc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7ED20F2C" w14:textId="77777777" w:rsidR="001A4D30" w:rsidRPr="001D574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1D574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Vicente y Cía, S.L.</w:t>
            </w:r>
          </w:p>
        </w:tc>
      </w:tr>
    </w:tbl>
    <w:p w14:paraId="094BB1ED" w14:textId="77777777" w:rsidR="001A4D30" w:rsidRDefault="001A4D30" w:rsidP="00152455">
      <w:pPr>
        <w:ind w:left="-709"/>
      </w:pPr>
    </w:p>
    <w:p w14:paraId="22B901C2" w14:textId="66B64CCB" w:rsidR="001A4D30" w:rsidRDefault="00000000" w:rsidP="001439A2">
      <w:pPr>
        <w:ind w:left="-1418"/>
        <w:rPr>
          <w:b/>
          <w:bCs/>
        </w:rPr>
      </w:pPr>
      <w:r>
        <w:rPr>
          <w:b/>
          <w:bCs/>
        </w:rPr>
        <w:t>TRANSPORTE DEMANDA</w:t>
      </w:r>
    </w:p>
    <w:p w14:paraId="2E8534C9" w14:textId="77777777" w:rsidR="001A4D30" w:rsidRDefault="001A4D30" w:rsidP="001439A2">
      <w:pPr>
        <w:ind w:left="-1418"/>
        <w:rPr>
          <w:b/>
          <w:bCs/>
        </w:rPr>
      </w:pPr>
    </w:p>
    <w:tbl>
      <w:tblPr>
        <w:tblW w:w="11199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080"/>
        <w:gridCol w:w="1188"/>
        <w:gridCol w:w="1418"/>
        <w:gridCol w:w="3685"/>
      </w:tblGrid>
      <w:tr w:rsidR="001439A2" w:rsidRPr="00413C84" w14:paraId="694856D5" w14:textId="77777777" w:rsidTr="006F26A2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46DD8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AD946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12241AA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E3DB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932B4A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1439A2" w:rsidRPr="00413C84" w14:paraId="1E116F28" w14:textId="77777777" w:rsidTr="006F26A2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381B1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Báscones de Ebro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7543C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B55EF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8FC6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3C6D62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3DCE86F6" w14:textId="77777777" w:rsidTr="006F26A2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E209B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Gama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9C074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CF048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EEA16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8B3339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Cabria, S.L.</w:t>
            </w:r>
          </w:p>
        </w:tc>
      </w:tr>
      <w:tr w:rsidR="001439A2" w:rsidRPr="00413C84" w14:paraId="191F55A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1C6F2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Matabuena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E1C2B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F827F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1489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5EB260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07BB923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24CEF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Menaza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24AC8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FB85D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4B72C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37F5A6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3AFCB91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1E4D9F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Nava de Santullán - Barruelo de Santullán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8AA2F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89B779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48823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BB99E5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49233A8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556B6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Pozancos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05B27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99C88F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3EA69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F89162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Cabria, S.L.</w:t>
            </w:r>
          </w:p>
        </w:tc>
      </w:tr>
      <w:tr w:rsidR="001439A2" w:rsidRPr="00413C84" w14:paraId="41A8292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88D94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Prádanos del Tozo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0383C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E2679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ACFBF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4A68E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4EDF8A2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B3FD44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Puentetoma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C05E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E2D92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B26F8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D6CB81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32EA63C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C493D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Salcedillo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67D75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BC64B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6FB67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0B7B6B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3C0D42C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01969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Salcedillo - Barruelo de Santullán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FAF08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EA446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50248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09700F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729AF38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C86CF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Salinas de Pisuerga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0A2C4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50AD9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20CDA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F7F52D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52585A6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7C621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Talamillo del Tozo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CB2E0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8B15BB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187CE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17BB84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4E813F2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90CB2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Valberzoso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CE77A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6D1FFE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5291B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7ACE2A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4D9E7C3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614E8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Valberzoso - Barruelo de Santullán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0E7F3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E322EB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376AB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704C8F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1ED34A1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0FB3E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Valdegama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74822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B2BE1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33EFD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48509B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Cabria, S.L.</w:t>
            </w:r>
          </w:p>
        </w:tc>
      </w:tr>
      <w:tr w:rsidR="001439A2" w:rsidRPr="00413C84" w14:paraId="0D8E4C8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CE113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Vallespinoso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7697E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ADA87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23F41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1588FB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Cabria, S.L.</w:t>
            </w:r>
          </w:p>
        </w:tc>
      </w:tr>
      <w:tr w:rsidR="001439A2" w:rsidRPr="00413C84" w14:paraId="41A368C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19AF5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Villabellaco - Barruelo de Santullán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68FC4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9A29E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98771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A1E25F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34D50A9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F81B7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Villaescusa de las Torres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41CD3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6B7B6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6AA50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AECL-112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44A636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Cabria, S.L.</w:t>
            </w:r>
          </w:p>
        </w:tc>
      </w:tr>
      <w:tr w:rsidR="001439A2" w:rsidRPr="00413C84" w14:paraId="6533DFE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C03187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 Henares - Aguilar de Campoo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CE8B7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C9F07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19AAB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8B7FB6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Donato, S.L.</w:t>
            </w:r>
          </w:p>
        </w:tc>
      </w:tr>
      <w:tr w:rsidR="001439A2" w:rsidRPr="00413C84" w14:paraId="52286CA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22749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Bustillo del Páramo de Carrión - Carrión de los Condes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DEC6F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8438A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7EB56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2026D5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1DD0FFA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DE282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Calzadilla de la Cueza - Carrión de los Condes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B72AF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F76A8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F2E2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85AC8A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6C1B0C7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5EC274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 - Arenillas de Nuño Pérez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AB631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D05989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BC937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F72A46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7A6D25B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BB136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 - La Serna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E4BB0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E7B62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43385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DD5B42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69AA70B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84DCFA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 - Villaldavín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2312A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8F6F3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AAE6E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468F5C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3E49A3B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B2317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Lomas - Carrión de los Condes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212D3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0CFDE7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97168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C48574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5F980E9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19E07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Villafruela - Carrión de los Condes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C6332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A4BF1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4405D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A9FCD6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502A03E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754C0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Villamoronta - Carrión de los Condes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F20B0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9DA94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7459F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6AD448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3C88F05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E44BC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Villota del Duque - Carrión de los Condes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3BADC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8612F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Carrión de los Condes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9180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9ECCD3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1BB3521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C786EF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Foldada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4649F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900D7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0DFA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66FD7B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6D8FC9E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61D2B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Herreruela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DD887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C8990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3F8B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AECL-106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C8A37E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50C2A83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4157B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Perazancas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CFF0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3B451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D5E1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129EF0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0BF10FA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BB4DC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Piedrasluengas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A4577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BC273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39C25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AECL-106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0E1A7D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3B13A64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F2D2D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Roscales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8E382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0DDC2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4B5A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D7921D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306A861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DE804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de Redondo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EB19A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42EB1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4099C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AECL-106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E5866B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563E08B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1A76FB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Verbios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74570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3C7CB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88780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2710E4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62A5447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E2556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Vergaño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F2942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A2B5AB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42F1B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F3F18B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67893ED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410E8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Vidrieros - Cervera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D6535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4705F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Cervera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BDCA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AECL-106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B131E9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2AA4D3D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3C18C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Astudillo - Valbuena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8FEC0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5F936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A79B3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0FB101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0A8853E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5EB8C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Boadilla del Camino - Frómista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E307C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AD34B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CBC3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3074FA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3D9B9C9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B0867C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Itero de la Vega - Frómista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828F2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BB35D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0D756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35E241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Joaquín Gómez e Hijos, S.A.</w:t>
            </w:r>
          </w:p>
        </w:tc>
      </w:tr>
      <w:tr w:rsidR="001439A2" w:rsidRPr="00413C84" w14:paraId="4379E97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D3079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Itero del Castillo - Astudillo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D7620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D7B00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808E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6CB61F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Joaquín Gómez e Hijos, S.A.</w:t>
            </w:r>
          </w:p>
        </w:tc>
      </w:tr>
      <w:tr w:rsidR="001439A2" w:rsidRPr="00413C84" w14:paraId="225F053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6FF596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Marcilla de Campos - Frómista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16451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669BA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DB34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483765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70F6086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5848F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Ribas de Campos - Frómista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F38C0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50157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54CBD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41D3E9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465D39C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AC6AE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Valbuena de Pisuerga - Frómista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8EB8F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5B0F1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5F792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AECL-049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5B831D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4A16725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17D9ED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Valdespina - Frómista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43965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EC5C1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955EF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568A1D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Joaquín Gómez e Hijos, S.A.</w:t>
            </w:r>
          </w:p>
        </w:tc>
      </w:tr>
      <w:tr w:rsidR="001439A2" w:rsidRPr="00413C84" w14:paraId="479B388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2DC33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Villarmentero de Campos - Frómista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A794C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03C18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Frómista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234D9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463E6D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10D871B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D50B0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Alba de Cardaños - Guardo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15FAC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642138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F3480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AECL-046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320152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6BAD62A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8FD06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Fresno - Guardo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39CA9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1EDDC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2ECE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3B96D9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24B10F3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5ADF6E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- Guardo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E702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473EE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4455D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29E0EF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52C46A7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A1A9F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Santana - Guardo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03362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41A84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E1560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2AF1BA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088A3D6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36770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 Arriba - Santibáñez de la Peña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805EA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BBAE6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1E12F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2CB33A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284CBCE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6366A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- Guardo (Martes)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66B9C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F2440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28FC5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5646A3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2431C5D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F8488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- Guardo (Viernes)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0355F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06707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14C5B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6F0EFF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2B2342A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7ED7E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Villaverde de la Peña - Guardo (Martes)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2D0E0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81333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9574D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3AFD24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251FA11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2C14F2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Villaverde de la Peña - Guardo (Viernes)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07158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3D21EB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F0F2D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CA15AA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694A552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74DDA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Villaverde de la Peña - Santibáñez de la Peña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6937A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87BFA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Guardo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D145C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76F061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561BE8D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B0E7F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Amayuelas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BF0CA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0551F1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956BB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B5279E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5A92D3A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C04A1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Cozuelos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E606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81250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77A26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29EA0F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242C211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DCE213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Cuevas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DDA86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D934F3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51CC5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819E32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Mª Teresita del Niño Jesús Ruíz Rodríguez</w:t>
            </w:r>
          </w:p>
        </w:tc>
      </w:tr>
      <w:tr w:rsidR="001439A2" w:rsidRPr="00413C84" w14:paraId="04E7191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FD511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 - Báscones de Ojeda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1D610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20632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86A3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F5FAFC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3130841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B98EB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 - Páramo de Boedo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5181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9AE04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9A280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9FD9B0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3F22F15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48B44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Rebolleda - Herrera (Lunes)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38278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5096C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B4D6A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49BFC1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Negrete Bus, S.L.</w:t>
            </w:r>
          </w:p>
        </w:tc>
      </w:tr>
      <w:tr w:rsidR="001439A2" w:rsidRPr="00413C84" w14:paraId="5B18F90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929C6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Rebolleda - Herrera (Miércoles y Jueves)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86316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21C8B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1D998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AECL-013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196A3D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Negrete Bus, S.L.</w:t>
            </w:r>
          </w:p>
        </w:tc>
      </w:tr>
      <w:tr w:rsidR="001439A2" w:rsidRPr="00413C84" w14:paraId="62ACB2D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8164DA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Naveros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AE87F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A1F4D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3A3F6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99F632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018C2D6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56388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Nogales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C44D8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DEA80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1F88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1082BF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4C49385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B68D8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Nogales - Herrera (Miércoles)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5F537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12249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12BAC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B93484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2B61635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034C4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Oteros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9318F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3274C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6F27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A7FFED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24B5262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2DC30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San Martín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9F87A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2427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F9053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849DD2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344BB4A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84DCD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de Ojeda - Alar del Rey (Lunes)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17F81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94A29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2DF20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4AA4CA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7F9C04A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75D580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Villaescusa de Ecla - Herrera de Pisuerga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07190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258E20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E3623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C3B724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del Pisuerga, S.L.</w:t>
            </w:r>
          </w:p>
        </w:tc>
      </w:tr>
      <w:tr w:rsidR="001439A2" w:rsidRPr="00413C84" w14:paraId="54699A5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F6A717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Villameriel - Herrera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9018D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15701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7A95A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6CBD2F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5492C26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53979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Oteros de </w:t>
            </w:r>
            <w:proofErr w:type="gram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Boedo  Herrera</w:t>
            </w:r>
            <w:proofErr w:type="gram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Pisuerga (Mercado)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EB190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2B082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Herrera de Pisuerga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E5141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53F9DB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58AA548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3907D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Abia de las Torres - Osorno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EDB65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780FA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Osorno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FD456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AECL-044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C5D0C3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Guerrero Bus, S.L.</w:t>
            </w:r>
          </w:p>
        </w:tc>
      </w:tr>
      <w:tr w:rsidR="001439A2" w:rsidRPr="00413C84" w14:paraId="5ECB373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78870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Bárcena de Campos - Osorno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E0A07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7899F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Osorno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B6B2E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3FA278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4B43803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51121D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Hijosa de Boedo - Osorno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4C73D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9061D6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Osorno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A21DA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859775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1F8BAB5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99DE3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 Cabañas de Castilla - Osorno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EF054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AB37A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Osorno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831C5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7E24C0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5AE9623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3A148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Palacios de Río Pisuerga - Osorno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32880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98B66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Osorno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9B5D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AECL-044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863776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Guerrero Bus, S.L.</w:t>
            </w:r>
          </w:p>
        </w:tc>
      </w:tr>
      <w:tr w:rsidR="001439A2" w:rsidRPr="00413C84" w14:paraId="5C5EDC3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68EA9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Cristóbal de Boedo - Osorno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FC4ED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69597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Osorno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9AB98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DCCFEF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287E9E1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322B0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Albala de la Vega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AA771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A7F1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D8041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A2214A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529377A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8388E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Baños de la Peña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28211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8A766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EC27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FA11AF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3DC6EA7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611A6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Congosto de Valdavia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3FB79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73F12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F74D6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160E89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75116DD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1D2D9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Lagunilla de la Vega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6A142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94EFE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C3ED1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86BA7C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2D37EBA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8B0A3E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Pino del Río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8DC9F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98AB14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0880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D30339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7754051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58C15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 - Valcabadillo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FEAFC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DAA387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44F88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EFF686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4F44167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54118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Andrés de la Regla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306D1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D5BC2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9F47B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08EBF0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743A35F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21E845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Llorente del Páramo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C6A39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7DB57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A855A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BEAA7F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5F5B3EC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36694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Tabanera de Valdavia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729DF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2200D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870D3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9132AB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Estébanez Aja, S.A.</w:t>
            </w:r>
          </w:p>
        </w:tc>
      </w:tr>
      <w:tr w:rsidR="001439A2" w:rsidRPr="00413C84" w14:paraId="6B6C701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83E88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Villaproviano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7D530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E6D2E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371F2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EB2C64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Abagón, S.L.</w:t>
            </w:r>
          </w:p>
        </w:tc>
      </w:tr>
      <w:tr w:rsidR="001439A2" w:rsidRPr="00413C84" w14:paraId="1BA81BC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1549A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Villarrobejo - Saldaña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B8163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380CF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Saldaña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55942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520855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736BD48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3F15A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Cobos de Cerrato - Torquemada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2DCE5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523F1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Torquemada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4C35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AA83E5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38710C7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C66D0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Hornillos de Cerrato - Torquemada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529CB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52B7C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Torquemada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620A9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53E0C7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42C5BFA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F920C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Quintana del Puente - Torquemada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6A63E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8876C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Torquemada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42926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9F7640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Vicente y Cía, S.L.</w:t>
            </w:r>
          </w:p>
        </w:tc>
      </w:tr>
      <w:tr w:rsidR="001439A2" w:rsidRPr="00413C84" w14:paraId="2EA2AE9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574D3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Abia de las Torres - Villasarracino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39994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BB483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CF0C2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AECL-044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411EC4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Guerrero Bus, S.L.</w:t>
            </w:r>
          </w:p>
        </w:tc>
      </w:tr>
      <w:tr w:rsidR="001439A2" w:rsidRPr="00413C84" w14:paraId="132FFA2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10E3A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Belmonte de Campos - Villarramiel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FA166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139F84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F6C8F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18840E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7310F8A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9D52C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Boadilla de Rioseco - Villada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7EAD7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D14EA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C40F4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28AD4C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79BDC8F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1F36B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Cardeñosa de Volpejera - Paredes de Nava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83F36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1DDBA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7FC38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27DA8B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Vicente y Cía, S.L.</w:t>
            </w:r>
          </w:p>
        </w:tc>
      </w:tr>
      <w:tr w:rsidR="001439A2" w:rsidRPr="00413C84" w14:paraId="17D8D83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D2D7A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Castrillo de Don Juan - Baltanás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A8500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12EA0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A8A01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313560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Antolín, S.L.</w:t>
            </w:r>
          </w:p>
        </w:tc>
      </w:tr>
      <w:tr w:rsidR="001439A2" w:rsidRPr="00413C84" w14:paraId="71D3EEC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4EB5EE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Cisneros - Villada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A4486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7AE07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182B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B01096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Vicente y Cía, S.L.</w:t>
            </w:r>
          </w:p>
        </w:tc>
      </w:tr>
      <w:tr w:rsidR="001439A2" w:rsidRPr="00413C84" w14:paraId="7C42FAC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A7CCB2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Nava - Paredes de Nava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8B205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647CC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13A99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35E1B1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Vicente y Cía, S.L.</w:t>
            </w:r>
          </w:p>
        </w:tc>
      </w:tr>
      <w:tr w:rsidR="001439A2" w:rsidRPr="00413C84" w14:paraId="7641374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9B9D0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Guaza de Campos - Villarramiel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E2FAD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ABCFA6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DEBFB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26CE2B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Cristóbal Pobes, S.L.</w:t>
            </w:r>
          </w:p>
        </w:tc>
      </w:tr>
      <w:tr w:rsidR="001439A2" w:rsidRPr="00413C84" w14:paraId="411D5AB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F37C1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Mazuecos de Valdeginate - Palencia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ED10D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AB092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8BE8B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86BF83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Cristóbal Pobes, S.L.</w:t>
            </w:r>
          </w:p>
        </w:tc>
      </w:tr>
      <w:tr w:rsidR="001439A2" w:rsidRPr="00413C84" w14:paraId="64339C7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2E4CC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Población de Cerrato - Palencia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43C1B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6B3A0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9E39B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419288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0E7769C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B06D65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Pozo de Urama - Palencia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591E7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F2C62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8708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1F0D06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Vicente y Cía, S.L.</w:t>
            </w:r>
          </w:p>
        </w:tc>
      </w:tr>
      <w:tr w:rsidR="001439A2" w:rsidRPr="00413C84" w14:paraId="779C402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214B1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Nicolás del Real Camino - Villada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4A756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86547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362F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4D7D89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1439A2" w:rsidRPr="00413C84" w14:paraId="1E4C62C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557C8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Terradillos de los Templarios - Villada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96D34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3355C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6DB19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642DE0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0AE2688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77050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Valdecañas de Cerrato - Baltanás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098E8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ACA92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E12E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AECL-051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4C7AA7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Antolín, S.L.</w:t>
            </w:r>
          </w:p>
        </w:tc>
      </w:tr>
      <w:tr w:rsidR="001439A2" w:rsidRPr="00413C84" w14:paraId="6551BB8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CFB9D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Vallejera - Villodrigo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1A12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3444F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47488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AB6E3E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Vicente y Cía, S.L.</w:t>
            </w:r>
          </w:p>
        </w:tc>
      </w:tr>
      <w:tr w:rsidR="001439A2" w:rsidRPr="00413C84" w14:paraId="6A298F8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93329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Villamartín de Campos - Villarramiel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094FF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4E2AB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C8D8B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E2DB29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1439A2" w:rsidRPr="00413C84" w14:paraId="4C5AD62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774B0E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del Rebollar - Paredes de Nava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B4170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Palencia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E3C0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Palencia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62BC7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BE49CA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Vicente y Cía, S.L.</w:t>
            </w:r>
          </w:p>
        </w:tc>
      </w:tr>
    </w:tbl>
    <w:p w14:paraId="12BAC8E0" w14:textId="77777777" w:rsidR="001A4D30" w:rsidRDefault="001A4D30" w:rsidP="00152455">
      <w:pPr>
        <w:ind w:left="-709"/>
      </w:pPr>
    </w:p>
    <w:p w14:paraId="35F3EA5E" w14:textId="77777777" w:rsidR="00F30D21" w:rsidRDefault="00F30D21" w:rsidP="00152455">
      <w:pPr>
        <w:ind w:left="-709"/>
      </w:pPr>
    </w:p>
    <w:p w14:paraId="7470A746" w14:textId="77777777" w:rsidR="006F26A2" w:rsidRDefault="006F26A2" w:rsidP="00152455">
      <w:pPr>
        <w:ind w:left="-709"/>
      </w:pPr>
    </w:p>
    <w:p w14:paraId="1F97E4FF" w14:textId="77777777" w:rsidR="006F26A2" w:rsidRDefault="006F26A2" w:rsidP="00152455">
      <w:pPr>
        <w:ind w:left="-709"/>
      </w:pPr>
    </w:p>
    <w:p w14:paraId="1D9C59C3" w14:textId="77777777" w:rsidR="006F26A2" w:rsidRDefault="006F26A2" w:rsidP="00152455">
      <w:pPr>
        <w:ind w:left="-709"/>
      </w:pPr>
    </w:p>
    <w:p w14:paraId="4B367F88" w14:textId="77777777" w:rsidR="006F26A2" w:rsidRDefault="006F26A2" w:rsidP="00152455">
      <w:pPr>
        <w:ind w:left="-709"/>
      </w:pPr>
    </w:p>
    <w:p w14:paraId="6F634976" w14:textId="77777777" w:rsidR="006F26A2" w:rsidRDefault="006F26A2" w:rsidP="00152455">
      <w:pPr>
        <w:ind w:left="-709"/>
      </w:pPr>
    </w:p>
    <w:p w14:paraId="3A8A1990" w14:textId="77777777" w:rsidR="006F26A2" w:rsidRDefault="006F26A2" w:rsidP="00152455">
      <w:pPr>
        <w:ind w:left="-709"/>
      </w:pPr>
    </w:p>
    <w:p w14:paraId="22B778C4" w14:textId="77777777" w:rsidR="006F26A2" w:rsidRDefault="006F26A2" w:rsidP="00152455">
      <w:pPr>
        <w:ind w:left="-709"/>
      </w:pPr>
    </w:p>
    <w:p w14:paraId="7AB44DD9" w14:textId="77777777" w:rsidR="006F26A2" w:rsidRDefault="006F26A2" w:rsidP="00152455">
      <w:pPr>
        <w:ind w:left="-709"/>
      </w:pPr>
    </w:p>
    <w:p w14:paraId="218B8A5E" w14:textId="77777777" w:rsidR="006F26A2" w:rsidRDefault="006F26A2" w:rsidP="00152455">
      <w:pPr>
        <w:ind w:left="-709"/>
      </w:pPr>
    </w:p>
    <w:p w14:paraId="40749BCC" w14:textId="77777777" w:rsidR="006F26A2" w:rsidRDefault="006F26A2" w:rsidP="00152455">
      <w:pPr>
        <w:ind w:left="-709"/>
      </w:pPr>
    </w:p>
    <w:p w14:paraId="78EB51E4" w14:textId="77777777" w:rsidR="00F30D21" w:rsidRDefault="00F30D21" w:rsidP="00152455">
      <w:pPr>
        <w:ind w:left="-709"/>
      </w:pPr>
    </w:p>
    <w:p w14:paraId="1AD98B71" w14:textId="77777777" w:rsidR="00F16D1B" w:rsidRDefault="00F16D1B" w:rsidP="00F16D1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T</w:t>
      </w:r>
      <w:r w:rsidRPr="00301743">
        <w:rPr>
          <w:b/>
          <w:bCs/>
          <w:sz w:val="18"/>
          <w:szCs w:val="18"/>
        </w:rPr>
        <w:t>RANSPORTE REGULAR</w:t>
      </w:r>
    </w:p>
    <w:tbl>
      <w:tblPr>
        <w:tblW w:w="10221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154"/>
        <w:gridCol w:w="1177"/>
        <w:gridCol w:w="2981"/>
      </w:tblGrid>
      <w:tr w:rsidR="00301743" w:rsidRPr="00301743" w14:paraId="31490FB2" w14:textId="77777777" w:rsidTr="00F16D1B">
        <w:trPr>
          <w:trHeight w:val="315"/>
        </w:trPr>
        <w:tc>
          <w:tcPr>
            <w:tcW w:w="4909" w:type="dxa"/>
            <w:noWrap/>
            <w:hideMark/>
          </w:tcPr>
          <w:p w14:paraId="631D94B1" w14:textId="77777777" w:rsidR="001A4D30" w:rsidRPr="00301743" w:rsidRDefault="00000000" w:rsidP="00301743">
            <w:pPr>
              <w:rPr>
                <w:b/>
                <w:bCs/>
                <w:sz w:val="18"/>
                <w:szCs w:val="18"/>
              </w:rPr>
            </w:pPr>
            <w:r w:rsidRPr="00301743">
              <w:rPr>
                <w:b/>
                <w:bCs/>
                <w:sz w:val="18"/>
                <w:szCs w:val="18"/>
              </w:rPr>
              <w:t>RUTA</w:t>
            </w:r>
          </w:p>
        </w:tc>
        <w:tc>
          <w:tcPr>
            <w:tcW w:w="1154" w:type="dxa"/>
            <w:noWrap/>
            <w:hideMark/>
          </w:tcPr>
          <w:p w14:paraId="00DE3D3F" w14:textId="77777777" w:rsidR="001A4D30" w:rsidRPr="00301743" w:rsidRDefault="00000000" w:rsidP="00301743">
            <w:pPr>
              <w:rPr>
                <w:b/>
                <w:bCs/>
                <w:sz w:val="18"/>
                <w:szCs w:val="18"/>
              </w:rPr>
            </w:pPr>
            <w:r w:rsidRPr="00301743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177" w:type="dxa"/>
            <w:hideMark/>
          </w:tcPr>
          <w:p w14:paraId="68E03F6C" w14:textId="77777777" w:rsidR="001A4D30" w:rsidRPr="00301743" w:rsidRDefault="00000000" w:rsidP="00301743">
            <w:pPr>
              <w:rPr>
                <w:b/>
                <w:bCs/>
                <w:sz w:val="18"/>
                <w:szCs w:val="18"/>
              </w:rPr>
            </w:pPr>
            <w:r w:rsidRPr="00301743">
              <w:rPr>
                <w:b/>
                <w:bCs/>
                <w:sz w:val="18"/>
                <w:szCs w:val="18"/>
              </w:rPr>
              <w:t>CONCESIÓN</w:t>
            </w:r>
          </w:p>
        </w:tc>
        <w:tc>
          <w:tcPr>
            <w:tcW w:w="2981" w:type="dxa"/>
            <w:hideMark/>
          </w:tcPr>
          <w:p w14:paraId="7DEE1282" w14:textId="77777777" w:rsidR="001A4D30" w:rsidRPr="00301743" w:rsidRDefault="00000000" w:rsidP="00301743">
            <w:pPr>
              <w:rPr>
                <w:b/>
                <w:bCs/>
                <w:sz w:val="18"/>
                <w:szCs w:val="18"/>
              </w:rPr>
            </w:pPr>
            <w:r w:rsidRPr="00301743">
              <w:rPr>
                <w:b/>
                <w:bCs/>
                <w:sz w:val="18"/>
                <w:szCs w:val="18"/>
              </w:rPr>
              <w:t>OPERADOR</w:t>
            </w:r>
          </w:p>
        </w:tc>
      </w:tr>
      <w:tr w:rsidR="00301743" w:rsidRPr="00301743" w14:paraId="7B70920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AEBECE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Navales - Alba de </w:t>
            </w:r>
            <w:proofErr w:type="spellStart"/>
            <w:r w:rsidRPr="00301743">
              <w:rPr>
                <w:sz w:val="18"/>
                <w:szCs w:val="18"/>
              </w:rPr>
              <w:t>Tormes</w:t>
            </w:r>
            <w:proofErr w:type="spellEnd"/>
          </w:p>
        </w:tc>
        <w:tc>
          <w:tcPr>
            <w:tcW w:w="1154" w:type="dxa"/>
            <w:noWrap/>
            <w:hideMark/>
          </w:tcPr>
          <w:p w14:paraId="27ECB14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E59328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AECL-062</w:t>
            </w:r>
          </w:p>
        </w:tc>
        <w:tc>
          <w:tcPr>
            <w:tcW w:w="2981" w:type="dxa"/>
            <w:noWrap/>
            <w:hideMark/>
          </w:tcPr>
          <w:p w14:paraId="7EF4410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Florentino García Arroyo</w:t>
            </w:r>
          </w:p>
        </w:tc>
      </w:tr>
      <w:tr w:rsidR="00301743" w:rsidRPr="00301743" w14:paraId="437B781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89EC53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  <w:r w:rsidRPr="00301743">
              <w:rPr>
                <w:sz w:val="18"/>
                <w:szCs w:val="18"/>
              </w:rPr>
              <w:t xml:space="preserve"> - </w:t>
            </w:r>
            <w:proofErr w:type="spellStart"/>
            <w:r w:rsidRPr="00301743">
              <w:rPr>
                <w:sz w:val="18"/>
                <w:szCs w:val="18"/>
              </w:rPr>
              <w:t>Lumbrales</w:t>
            </w:r>
            <w:proofErr w:type="spellEnd"/>
          </w:p>
        </w:tc>
        <w:tc>
          <w:tcPr>
            <w:tcW w:w="1154" w:type="dxa"/>
            <w:noWrap/>
            <w:hideMark/>
          </w:tcPr>
          <w:p w14:paraId="6E00FBD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6CA42A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AECL-063</w:t>
            </w:r>
          </w:p>
        </w:tc>
        <w:tc>
          <w:tcPr>
            <w:tcW w:w="2981" w:type="dxa"/>
            <w:noWrap/>
            <w:hideMark/>
          </w:tcPr>
          <w:p w14:paraId="086C72C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322438CD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2BB98C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Gallegos de </w:t>
            </w:r>
            <w:proofErr w:type="spellStart"/>
            <w:r w:rsidRPr="00301743">
              <w:rPr>
                <w:sz w:val="18"/>
                <w:szCs w:val="18"/>
              </w:rPr>
              <w:t>Solmirón</w:t>
            </w:r>
            <w:proofErr w:type="spellEnd"/>
            <w:r w:rsidRPr="00301743">
              <w:rPr>
                <w:sz w:val="18"/>
                <w:szCs w:val="18"/>
              </w:rPr>
              <w:t xml:space="preserve"> - </w:t>
            </w:r>
            <w:proofErr w:type="spellStart"/>
            <w:r w:rsidRPr="00301743">
              <w:rPr>
                <w:sz w:val="18"/>
                <w:szCs w:val="18"/>
              </w:rPr>
              <w:t>Guijuelo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21E0AC2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3397EA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AECL-065</w:t>
            </w:r>
          </w:p>
        </w:tc>
        <w:tc>
          <w:tcPr>
            <w:tcW w:w="2981" w:type="dxa"/>
            <w:noWrap/>
            <w:hideMark/>
          </w:tcPr>
          <w:p w14:paraId="0FBBC93F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Cespedosa</w:t>
            </w:r>
            <w:proofErr w:type="spellEnd"/>
            <w:r w:rsidRPr="00301743">
              <w:rPr>
                <w:sz w:val="18"/>
                <w:szCs w:val="18"/>
              </w:rPr>
              <w:t xml:space="preserve"> Bus, S.L.</w:t>
            </w:r>
          </w:p>
        </w:tc>
      </w:tr>
      <w:tr w:rsidR="00301743" w:rsidRPr="00301743" w14:paraId="53B662D4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2A3CBD1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La Tala - </w:t>
            </w:r>
            <w:proofErr w:type="spellStart"/>
            <w:r w:rsidRPr="00301743">
              <w:rPr>
                <w:sz w:val="18"/>
                <w:szCs w:val="18"/>
              </w:rPr>
              <w:t>Guijuelo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50CEE55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C423C3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AECL-065</w:t>
            </w:r>
          </w:p>
        </w:tc>
        <w:tc>
          <w:tcPr>
            <w:tcW w:w="2981" w:type="dxa"/>
            <w:noWrap/>
            <w:hideMark/>
          </w:tcPr>
          <w:p w14:paraId="040BCCA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Cespedosa</w:t>
            </w:r>
            <w:proofErr w:type="spellEnd"/>
            <w:r w:rsidRPr="00301743">
              <w:rPr>
                <w:sz w:val="18"/>
                <w:szCs w:val="18"/>
              </w:rPr>
              <w:t xml:space="preserve"> Bus, S.L.</w:t>
            </w:r>
          </w:p>
        </w:tc>
      </w:tr>
      <w:tr w:rsidR="00301743" w:rsidRPr="00301743" w14:paraId="5645283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6FA422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Boada - </w:t>
            </w: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19C86B3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8C52A4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AECL-066</w:t>
            </w:r>
          </w:p>
        </w:tc>
        <w:tc>
          <w:tcPr>
            <w:tcW w:w="2981" w:type="dxa"/>
            <w:noWrap/>
            <w:hideMark/>
          </w:tcPr>
          <w:p w14:paraId="7EF3490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Hermanos Martín </w:t>
            </w:r>
            <w:proofErr w:type="spellStart"/>
            <w:r w:rsidRPr="00301743">
              <w:rPr>
                <w:sz w:val="18"/>
                <w:szCs w:val="18"/>
              </w:rPr>
              <w:t>Martín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35CF01E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625D43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Puebla de San Medel - Fuentes de Béjar</w:t>
            </w:r>
          </w:p>
        </w:tc>
        <w:tc>
          <w:tcPr>
            <w:tcW w:w="1154" w:type="dxa"/>
            <w:noWrap/>
            <w:hideMark/>
          </w:tcPr>
          <w:p w14:paraId="644B78A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E6098B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AECL-071</w:t>
            </w:r>
          </w:p>
        </w:tc>
        <w:tc>
          <w:tcPr>
            <w:tcW w:w="2981" w:type="dxa"/>
            <w:noWrap/>
            <w:hideMark/>
          </w:tcPr>
          <w:p w14:paraId="1ACFED4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Pedro García </w:t>
            </w:r>
            <w:proofErr w:type="spellStart"/>
            <w:r w:rsidRPr="00301743">
              <w:rPr>
                <w:sz w:val="18"/>
                <w:szCs w:val="18"/>
              </w:rPr>
              <w:t>García</w:t>
            </w:r>
            <w:proofErr w:type="spellEnd"/>
          </w:p>
        </w:tc>
      </w:tr>
      <w:tr w:rsidR="00301743" w:rsidRPr="00301743" w14:paraId="645EAE9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189DD54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Puebla de San Medel - </w:t>
            </w:r>
            <w:proofErr w:type="spellStart"/>
            <w:r w:rsidRPr="00301743">
              <w:rPr>
                <w:sz w:val="18"/>
                <w:szCs w:val="18"/>
              </w:rPr>
              <w:t>Guijuelo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00FCBF8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B4B5F1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AECL-071</w:t>
            </w:r>
          </w:p>
        </w:tc>
        <w:tc>
          <w:tcPr>
            <w:tcW w:w="2981" w:type="dxa"/>
            <w:noWrap/>
            <w:hideMark/>
          </w:tcPr>
          <w:p w14:paraId="158D2F5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Pedro García </w:t>
            </w:r>
            <w:proofErr w:type="spellStart"/>
            <w:r w:rsidRPr="00301743">
              <w:rPr>
                <w:sz w:val="18"/>
                <w:szCs w:val="18"/>
              </w:rPr>
              <w:t>García</w:t>
            </w:r>
            <w:proofErr w:type="spellEnd"/>
          </w:p>
        </w:tc>
      </w:tr>
      <w:tr w:rsidR="00301743" w:rsidRPr="00301743" w14:paraId="62B4FC51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F5DC735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Herguijuela</w:t>
            </w:r>
            <w:proofErr w:type="spellEnd"/>
            <w:r w:rsidRPr="00301743">
              <w:rPr>
                <w:sz w:val="18"/>
                <w:szCs w:val="18"/>
              </w:rPr>
              <w:t xml:space="preserve"> de Ciudad Rodrigo - Ciudad Rodrigo</w:t>
            </w:r>
          </w:p>
        </w:tc>
        <w:tc>
          <w:tcPr>
            <w:tcW w:w="1154" w:type="dxa"/>
            <w:noWrap/>
            <w:hideMark/>
          </w:tcPr>
          <w:p w14:paraId="6BAFEDA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73C2E3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AECL-074</w:t>
            </w:r>
          </w:p>
        </w:tc>
        <w:tc>
          <w:tcPr>
            <w:tcW w:w="2981" w:type="dxa"/>
            <w:noWrap/>
            <w:hideMark/>
          </w:tcPr>
          <w:p w14:paraId="3AC640E9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J.J. Martín Gallego, S.L.</w:t>
            </w:r>
          </w:p>
        </w:tc>
      </w:tr>
      <w:tr w:rsidR="00301743" w:rsidRPr="00301743" w14:paraId="62F9AEF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44088D0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Montemayor del Río - Béjar</w:t>
            </w:r>
          </w:p>
        </w:tc>
        <w:tc>
          <w:tcPr>
            <w:tcW w:w="1154" w:type="dxa"/>
            <w:noWrap/>
            <w:hideMark/>
          </w:tcPr>
          <w:p w14:paraId="4ACD882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9ED0BE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AECL-075</w:t>
            </w:r>
          </w:p>
        </w:tc>
        <w:tc>
          <w:tcPr>
            <w:tcW w:w="2981" w:type="dxa"/>
            <w:noWrap/>
            <w:hideMark/>
          </w:tcPr>
          <w:p w14:paraId="25EF28B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Justo Pérez Gómez</w:t>
            </w:r>
          </w:p>
        </w:tc>
      </w:tr>
      <w:tr w:rsidR="00301743" w:rsidRPr="00301743" w14:paraId="48ECAFD8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FBB678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Colmenar de Montemayor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Molinillo</w:t>
            </w:r>
          </w:p>
        </w:tc>
        <w:tc>
          <w:tcPr>
            <w:tcW w:w="1154" w:type="dxa"/>
            <w:noWrap/>
            <w:hideMark/>
          </w:tcPr>
          <w:p w14:paraId="737F2EF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1395E7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AECL-118</w:t>
            </w:r>
          </w:p>
        </w:tc>
        <w:tc>
          <w:tcPr>
            <w:tcW w:w="2981" w:type="dxa"/>
            <w:noWrap/>
            <w:hideMark/>
          </w:tcPr>
          <w:p w14:paraId="40E9158E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6F592F1D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B22C15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Aldearrubia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3F60189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49B7D7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VACL-002</w:t>
            </w:r>
          </w:p>
        </w:tc>
        <w:tc>
          <w:tcPr>
            <w:tcW w:w="2981" w:type="dxa"/>
            <w:noWrap/>
            <w:hideMark/>
          </w:tcPr>
          <w:p w14:paraId="3C28412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Avanza Movilidad Integral, S. L. U.</w:t>
            </w:r>
          </w:p>
        </w:tc>
      </w:tr>
      <w:tr w:rsidR="00301743" w:rsidRPr="00301743" w14:paraId="67929739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B716E9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 - Zamora (</w:t>
            </w:r>
            <w:proofErr w:type="spellStart"/>
            <w:r w:rsidRPr="00301743">
              <w:rPr>
                <w:sz w:val="18"/>
                <w:szCs w:val="18"/>
              </w:rPr>
              <w:t>directo</w:t>
            </w:r>
            <w:proofErr w:type="spellEnd"/>
            <w:r w:rsidRPr="00301743">
              <w:rPr>
                <w:sz w:val="18"/>
                <w:szCs w:val="18"/>
              </w:rPr>
              <w:t>)</w:t>
            </w:r>
          </w:p>
        </w:tc>
        <w:tc>
          <w:tcPr>
            <w:tcW w:w="1154" w:type="dxa"/>
            <w:noWrap/>
            <w:hideMark/>
          </w:tcPr>
          <w:p w14:paraId="59AC3E7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FE644F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VACL-014</w:t>
            </w:r>
          </w:p>
        </w:tc>
        <w:tc>
          <w:tcPr>
            <w:tcW w:w="2981" w:type="dxa"/>
            <w:noWrap/>
            <w:hideMark/>
          </w:tcPr>
          <w:p w14:paraId="7FF14FE2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Zamora - Salamanca, S.A.</w:t>
            </w:r>
          </w:p>
        </w:tc>
      </w:tr>
      <w:tr w:rsidR="00301743" w:rsidRPr="00301743" w14:paraId="3522EA58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DC044F0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 - Zamora</w:t>
            </w:r>
          </w:p>
        </w:tc>
        <w:tc>
          <w:tcPr>
            <w:tcW w:w="1154" w:type="dxa"/>
            <w:noWrap/>
            <w:hideMark/>
          </w:tcPr>
          <w:p w14:paraId="5421A63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9F2961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VACL-014</w:t>
            </w:r>
          </w:p>
        </w:tc>
        <w:tc>
          <w:tcPr>
            <w:tcW w:w="2981" w:type="dxa"/>
            <w:noWrap/>
            <w:hideMark/>
          </w:tcPr>
          <w:p w14:paraId="5A7427AC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Zamora - Salamanca, S.A.</w:t>
            </w:r>
          </w:p>
        </w:tc>
      </w:tr>
      <w:tr w:rsidR="00301743" w:rsidRPr="00301743" w14:paraId="76AD581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7850B49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Villarino - Salamanca</w:t>
            </w:r>
          </w:p>
        </w:tc>
        <w:tc>
          <w:tcPr>
            <w:tcW w:w="1154" w:type="dxa"/>
            <w:noWrap/>
            <w:hideMark/>
          </w:tcPr>
          <w:p w14:paraId="660EB6C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D86C02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VACL-018</w:t>
            </w:r>
          </w:p>
        </w:tc>
        <w:tc>
          <w:tcPr>
            <w:tcW w:w="2981" w:type="dxa"/>
            <w:noWrap/>
            <w:hideMark/>
          </w:tcPr>
          <w:p w14:paraId="1586FD3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Ancebus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13CD238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31A134B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Villar de Samaniego - </w:t>
            </w:r>
            <w:proofErr w:type="spellStart"/>
            <w:r w:rsidRPr="00301743">
              <w:rPr>
                <w:sz w:val="18"/>
                <w:szCs w:val="18"/>
              </w:rPr>
              <w:t>Monleras</w:t>
            </w:r>
            <w:proofErr w:type="spellEnd"/>
          </w:p>
        </w:tc>
        <w:tc>
          <w:tcPr>
            <w:tcW w:w="1154" w:type="dxa"/>
            <w:noWrap/>
            <w:hideMark/>
          </w:tcPr>
          <w:p w14:paraId="4A631E7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7942BD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VACL-018</w:t>
            </w:r>
          </w:p>
        </w:tc>
        <w:tc>
          <w:tcPr>
            <w:tcW w:w="2981" w:type="dxa"/>
            <w:noWrap/>
            <w:hideMark/>
          </w:tcPr>
          <w:p w14:paraId="6A63DAC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Ancebus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242895D9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FD8584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Olmo de la </w:t>
            </w:r>
            <w:proofErr w:type="spellStart"/>
            <w:r w:rsidRPr="00301743">
              <w:rPr>
                <w:sz w:val="18"/>
                <w:szCs w:val="18"/>
              </w:rPr>
              <w:t>Guareña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69BF165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2C83E0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VACL-021</w:t>
            </w:r>
          </w:p>
        </w:tc>
        <w:tc>
          <w:tcPr>
            <w:tcW w:w="2981" w:type="dxa"/>
            <w:noWrap/>
            <w:hideMark/>
          </w:tcPr>
          <w:p w14:paraId="37005E26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Hermanos Martín </w:t>
            </w:r>
            <w:proofErr w:type="spellStart"/>
            <w:r w:rsidRPr="00301743">
              <w:rPr>
                <w:sz w:val="18"/>
                <w:szCs w:val="18"/>
              </w:rPr>
              <w:t>Martín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7070A07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409689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Arabayona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Mogica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37FE62F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528609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VACL-021</w:t>
            </w:r>
          </w:p>
        </w:tc>
        <w:tc>
          <w:tcPr>
            <w:tcW w:w="2981" w:type="dxa"/>
            <w:noWrap/>
            <w:hideMark/>
          </w:tcPr>
          <w:p w14:paraId="690E9B81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Hermanos Martín </w:t>
            </w:r>
            <w:proofErr w:type="spellStart"/>
            <w:r w:rsidRPr="00301743">
              <w:rPr>
                <w:sz w:val="18"/>
                <w:szCs w:val="18"/>
              </w:rPr>
              <w:t>Martín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761A69B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BC8F80F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 - Toro</w:t>
            </w:r>
          </w:p>
        </w:tc>
        <w:tc>
          <w:tcPr>
            <w:tcW w:w="1154" w:type="dxa"/>
            <w:noWrap/>
            <w:hideMark/>
          </w:tcPr>
          <w:p w14:paraId="57E1109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0476DF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VACL-021</w:t>
            </w:r>
          </w:p>
        </w:tc>
        <w:tc>
          <w:tcPr>
            <w:tcW w:w="2981" w:type="dxa"/>
            <w:noWrap/>
            <w:hideMark/>
          </w:tcPr>
          <w:p w14:paraId="7F5189A5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Hermanos Martín </w:t>
            </w:r>
            <w:proofErr w:type="spellStart"/>
            <w:r w:rsidRPr="00301743">
              <w:rPr>
                <w:sz w:val="18"/>
                <w:szCs w:val="18"/>
              </w:rPr>
              <w:t>Martín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0F5DA87B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E56652C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Campillo de Salvatierra - Salamanca</w:t>
            </w:r>
          </w:p>
        </w:tc>
        <w:tc>
          <w:tcPr>
            <w:tcW w:w="1154" w:type="dxa"/>
            <w:noWrap/>
            <w:hideMark/>
          </w:tcPr>
          <w:p w14:paraId="0374452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E8D4F2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VACL-022</w:t>
            </w:r>
          </w:p>
        </w:tc>
        <w:tc>
          <w:tcPr>
            <w:tcW w:w="2981" w:type="dxa"/>
            <w:noWrap/>
            <w:hideMark/>
          </w:tcPr>
          <w:p w14:paraId="2E22FD56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Adojaju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21147F74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715412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Fuentesaúco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2571B0D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59AE88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72D644A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21D72763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A6A5564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Candelario - Béjar</w:t>
            </w:r>
          </w:p>
        </w:tc>
        <w:tc>
          <w:tcPr>
            <w:tcW w:w="1154" w:type="dxa"/>
            <w:noWrap/>
            <w:hideMark/>
          </w:tcPr>
          <w:p w14:paraId="4C5AA56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C887CF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2B2E148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5296806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60EC35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Béjar - Salamanca</w:t>
            </w:r>
          </w:p>
        </w:tc>
        <w:tc>
          <w:tcPr>
            <w:tcW w:w="1154" w:type="dxa"/>
            <w:noWrap/>
            <w:hideMark/>
          </w:tcPr>
          <w:p w14:paraId="0F692AF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0A2F6D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16E46229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0CE95A5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2C7FFFF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Béjar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Ledrada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7DB4D60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D83456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5009395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79E7251A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F3B2A4B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lastRenderedPageBreak/>
              <w:t xml:space="preserve">Béjar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Sorihuela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4BD2810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5AC8DB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27C634DF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748FCD80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3874B5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Miranda de </w:t>
            </w:r>
            <w:proofErr w:type="spellStart"/>
            <w:r w:rsidRPr="00301743">
              <w:rPr>
                <w:sz w:val="18"/>
                <w:szCs w:val="18"/>
              </w:rPr>
              <w:t>Azán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6861E38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E61ADB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54524E39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3AEEE839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BCB9DD0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Galleguillos - </w:t>
            </w:r>
            <w:proofErr w:type="spellStart"/>
            <w:r w:rsidRPr="00301743">
              <w:rPr>
                <w:sz w:val="18"/>
                <w:szCs w:val="18"/>
              </w:rPr>
              <w:t>Macotera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5D72073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A8B638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5075313E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7D923B6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A4F9E3B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Alaraz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5B76413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2B161C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4A00037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2CD53D3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DFDE7AF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Macotera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40AE1BC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26CC78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5230951C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5D17489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B9981D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Salamanca - Villaflores,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Peñaranda</w:t>
            </w:r>
          </w:p>
        </w:tc>
        <w:tc>
          <w:tcPr>
            <w:tcW w:w="1154" w:type="dxa"/>
            <w:noWrap/>
            <w:hideMark/>
          </w:tcPr>
          <w:p w14:paraId="1B16739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75E207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010FFADB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0483A26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147FEE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Peñaranda de Bracamonte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cruce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Pelabravo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220ABE8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13B4BD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2AD9E71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50FAC569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8FAB1C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Villoria - </w:t>
            </w:r>
            <w:proofErr w:type="spellStart"/>
            <w:r w:rsidRPr="00301743">
              <w:rPr>
                <w:sz w:val="18"/>
                <w:szCs w:val="18"/>
              </w:rPr>
              <w:t>Cordovilla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5482B6A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5A6B1B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56FD5D8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678FEC2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F742928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 - Béjar (</w:t>
            </w:r>
            <w:proofErr w:type="spellStart"/>
            <w:r w:rsidRPr="00301743">
              <w:rPr>
                <w:sz w:val="18"/>
                <w:szCs w:val="18"/>
              </w:rPr>
              <w:t>directo</w:t>
            </w:r>
            <w:proofErr w:type="spellEnd"/>
            <w:r w:rsidRPr="00301743">
              <w:rPr>
                <w:sz w:val="18"/>
                <w:szCs w:val="18"/>
              </w:rPr>
              <w:t>)</w:t>
            </w:r>
          </w:p>
        </w:tc>
        <w:tc>
          <w:tcPr>
            <w:tcW w:w="1154" w:type="dxa"/>
            <w:noWrap/>
            <w:hideMark/>
          </w:tcPr>
          <w:p w14:paraId="665BBF7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8CD338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233FF468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36B52783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762B09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Cantalapiedra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401D5B5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145BAD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2B1DF10C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360F09D1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EB9915F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Ledesma - Salamanca</w:t>
            </w:r>
          </w:p>
        </w:tc>
        <w:tc>
          <w:tcPr>
            <w:tcW w:w="1154" w:type="dxa"/>
            <w:noWrap/>
            <w:hideMark/>
          </w:tcPr>
          <w:p w14:paraId="100ADFF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C3F33F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6FB962C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2E5AF951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9F8604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El Payo - Ciudad Rodrigo</w:t>
            </w:r>
          </w:p>
        </w:tc>
        <w:tc>
          <w:tcPr>
            <w:tcW w:w="1154" w:type="dxa"/>
            <w:noWrap/>
            <w:hideMark/>
          </w:tcPr>
          <w:p w14:paraId="48927D5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6DECAF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VACL-027</w:t>
            </w:r>
          </w:p>
        </w:tc>
        <w:tc>
          <w:tcPr>
            <w:tcW w:w="2981" w:type="dxa"/>
            <w:noWrap/>
            <w:hideMark/>
          </w:tcPr>
          <w:p w14:paraId="1C1D629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Castilla y León, S.A.U.</w:t>
            </w:r>
          </w:p>
        </w:tc>
      </w:tr>
      <w:tr w:rsidR="00301743" w:rsidRPr="00301743" w14:paraId="0252AF6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31B6B72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Salamanca - Villares de </w:t>
            </w:r>
            <w:proofErr w:type="spellStart"/>
            <w:r w:rsidRPr="00301743">
              <w:rPr>
                <w:sz w:val="18"/>
                <w:szCs w:val="18"/>
              </w:rPr>
              <w:t>Yeltes</w:t>
            </w:r>
            <w:proofErr w:type="spellEnd"/>
          </w:p>
        </w:tc>
        <w:tc>
          <w:tcPr>
            <w:tcW w:w="1154" w:type="dxa"/>
            <w:noWrap/>
            <w:hideMark/>
          </w:tcPr>
          <w:p w14:paraId="7DF5D82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B71D44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VACL-028</w:t>
            </w:r>
          </w:p>
        </w:tc>
        <w:tc>
          <w:tcPr>
            <w:tcW w:w="2981" w:type="dxa"/>
            <w:noWrap/>
            <w:hideMark/>
          </w:tcPr>
          <w:p w14:paraId="38E9F46C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Hermanos Martín </w:t>
            </w:r>
            <w:proofErr w:type="spellStart"/>
            <w:r w:rsidRPr="00301743">
              <w:rPr>
                <w:sz w:val="18"/>
                <w:szCs w:val="18"/>
              </w:rPr>
              <w:t>Martín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33BD3A21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91F9F91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Ardonsillero</w:t>
            </w:r>
            <w:proofErr w:type="spellEnd"/>
            <w:r w:rsidRPr="00301743">
              <w:rPr>
                <w:sz w:val="18"/>
                <w:szCs w:val="18"/>
              </w:rPr>
              <w:t xml:space="preserve"> - La Fuente de San Esteban</w:t>
            </w:r>
          </w:p>
        </w:tc>
        <w:tc>
          <w:tcPr>
            <w:tcW w:w="1154" w:type="dxa"/>
            <w:noWrap/>
            <w:hideMark/>
          </w:tcPr>
          <w:p w14:paraId="0D394A6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9E8424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VACL-028</w:t>
            </w:r>
          </w:p>
        </w:tc>
        <w:tc>
          <w:tcPr>
            <w:tcW w:w="2981" w:type="dxa"/>
            <w:noWrap/>
            <w:hideMark/>
          </w:tcPr>
          <w:p w14:paraId="0E42CCF3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Hermanos Martín </w:t>
            </w:r>
            <w:proofErr w:type="spellStart"/>
            <w:r w:rsidRPr="00301743">
              <w:rPr>
                <w:sz w:val="18"/>
                <w:szCs w:val="18"/>
              </w:rPr>
              <w:t>Martín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42AE4AF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D6BD223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Aldehuela</w:t>
            </w:r>
            <w:proofErr w:type="spellEnd"/>
            <w:r w:rsidRPr="00301743">
              <w:rPr>
                <w:sz w:val="18"/>
                <w:szCs w:val="18"/>
              </w:rPr>
              <w:t xml:space="preserve"> de la Bóveda - La Fuente de San Esteban</w:t>
            </w:r>
          </w:p>
        </w:tc>
        <w:tc>
          <w:tcPr>
            <w:tcW w:w="1154" w:type="dxa"/>
            <w:noWrap/>
            <w:hideMark/>
          </w:tcPr>
          <w:p w14:paraId="2C6973D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48EB58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VACL-028</w:t>
            </w:r>
          </w:p>
        </w:tc>
        <w:tc>
          <w:tcPr>
            <w:tcW w:w="2981" w:type="dxa"/>
            <w:noWrap/>
            <w:hideMark/>
          </w:tcPr>
          <w:p w14:paraId="51D710D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Hermanos Martín </w:t>
            </w:r>
            <w:proofErr w:type="spellStart"/>
            <w:r w:rsidRPr="00301743">
              <w:rPr>
                <w:sz w:val="18"/>
                <w:szCs w:val="18"/>
              </w:rPr>
              <w:t>Martín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4ECA44D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37FDD4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Fuentes de </w:t>
            </w:r>
            <w:proofErr w:type="spellStart"/>
            <w:r w:rsidRPr="00301743">
              <w:rPr>
                <w:sz w:val="18"/>
                <w:szCs w:val="18"/>
              </w:rPr>
              <w:t>Oñoro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4B58889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E7CF19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VACL-029</w:t>
            </w:r>
          </w:p>
        </w:tc>
        <w:tc>
          <w:tcPr>
            <w:tcW w:w="2981" w:type="dxa"/>
            <w:noWrap/>
            <w:hideMark/>
          </w:tcPr>
          <w:p w14:paraId="3A4D9E9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18531FB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0C1116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Ciudad Rodrigo - Salamanca</w:t>
            </w:r>
          </w:p>
        </w:tc>
        <w:tc>
          <w:tcPr>
            <w:tcW w:w="1154" w:type="dxa"/>
            <w:noWrap/>
            <w:hideMark/>
          </w:tcPr>
          <w:p w14:paraId="49C66A7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BEE8E2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VACL-029</w:t>
            </w:r>
          </w:p>
        </w:tc>
        <w:tc>
          <w:tcPr>
            <w:tcW w:w="2981" w:type="dxa"/>
            <w:noWrap/>
            <w:hideMark/>
          </w:tcPr>
          <w:p w14:paraId="69D12A5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3095430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7F42823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Villavieja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Yeltes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7CB4A83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9A56C1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VACL-029</w:t>
            </w:r>
          </w:p>
        </w:tc>
        <w:tc>
          <w:tcPr>
            <w:tcW w:w="2981" w:type="dxa"/>
            <w:noWrap/>
            <w:hideMark/>
          </w:tcPr>
          <w:p w14:paraId="1A2FA33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7B7FFCFA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93A5443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El Barco de Ávila - Béjar</w:t>
            </w:r>
          </w:p>
        </w:tc>
        <w:tc>
          <w:tcPr>
            <w:tcW w:w="1154" w:type="dxa"/>
            <w:noWrap/>
            <w:hideMark/>
          </w:tcPr>
          <w:p w14:paraId="7DBF88E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7F4A5D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VACL-044</w:t>
            </w:r>
          </w:p>
        </w:tc>
        <w:tc>
          <w:tcPr>
            <w:tcW w:w="2981" w:type="dxa"/>
            <w:noWrap/>
            <w:hideMark/>
          </w:tcPr>
          <w:p w14:paraId="3F8C1149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Compañía</w:t>
            </w:r>
            <w:proofErr w:type="spellEnd"/>
            <w:r w:rsidRPr="00301743">
              <w:rPr>
                <w:sz w:val="18"/>
                <w:szCs w:val="18"/>
              </w:rPr>
              <w:t xml:space="preserve"> Europea de </w:t>
            </w:r>
            <w:proofErr w:type="spellStart"/>
            <w:r w:rsidRPr="00301743">
              <w:rPr>
                <w:sz w:val="18"/>
                <w:szCs w:val="18"/>
              </w:rPr>
              <w:t>Viajeros</w:t>
            </w:r>
            <w:proofErr w:type="spellEnd"/>
            <w:r w:rsidRPr="00301743">
              <w:rPr>
                <w:sz w:val="18"/>
                <w:szCs w:val="18"/>
              </w:rPr>
              <w:t xml:space="preserve"> España, S.A. (Cevesa)</w:t>
            </w:r>
          </w:p>
        </w:tc>
      </w:tr>
      <w:tr w:rsidR="00301743" w:rsidRPr="00301743" w14:paraId="508EB91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818EC64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El Barco de Ávila - Candelario</w:t>
            </w:r>
          </w:p>
        </w:tc>
        <w:tc>
          <w:tcPr>
            <w:tcW w:w="1154" w:type="dxa"/>
            <w:noWrap/>
            <w:hideMark/>
          </w:tcPr>
          <w:p w14:paraId="6F31B5F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11F4F8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VACL-044</w:t>
            </w:r>
          </w:p>
        </w:tc>
        <w:tc>
          <w:tcPr>
            <w:tcW w:w="2981" w:type="dxa"/>
            <w:noWrap/>
            <w:hideMark/>
          </w:tcPr>
          <w:p w14:paraId="093BA752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Compañía</w:t>
            </w:r>
            <w:proofErr w:type="spellEnd"/>
            <w:r w:rsidRPr="00301743">
              <w:rPr>
                <w:sz w:val="18"/>
                <w:szCs w:val="18"/>
              </w:rPr>
              <w:t xml:space="preserve"> Europea de </w:t>
            </w:r>
            <w:proofErr w:type="spellStart"/>
            <w:r w:rsidRPr="00301743">
              <w:rPr>
                <w:sz w:val="18"/>
                <w:szCs w:val="18"/>
              </w:rPr>
              <w:t>Viajeros</w:t>
            </w:r>
            <w:proofErr w:type="spellEnd"/>
            <w:r w:rsidRPr="00301743">
              <w:rPr>
                <w:sz w:val="18"/>
                <w:szCs w:val="18"/>
              </w:rPr>
              <w:t xml:space="preserve"> España, S.A. (Cevesa)</w:t>
            </w:r>
          </w:p>
        </w:tc>
      </w:tr>
      <w:tr w:rsidR="00301743" w:rsidRPr="00301743" w14:paraId="791879E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E60CD48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lastRenderedPageBreak/>
              <w:t>La Hoya - Béjar</w:t>
            </w:r>
          </w:p>
        </w:tc>
        <w:tc>
          <w:tcPr>
            <w:tcW w:w="1154" w:type="dxa"/>
            <w:noWrap/>
            <w:hideMark/>
          </w:tcPr>
          <w:p w14:paraId="32AFEFA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28A228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VACL-044</w:t>
            </w:r>
          </w:p>
        </w:tc>
        <w:tc>
          <w:tcPr>
            <w:tcW w:w="2981" w:type="dxa"/>
            <w:noWrap/>
            <w:hideMark/>
          </w:tcPr>
          <w:p w14:paraId="285C543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Compañía</w:t>
            </w:r>
            <w:proofErr w:type="spellEnd"/>
            <w:r w:rsidRPr="00301743">
              <w:rPr>
                <w:sz w:val="18"/>
                <w:szCs w:val="18"/>
              </w:rPr>
              <w:t xml:space="preserve"> Europea de </w:t>
            </w:r>
            <w:proofErr w:type="spellStart"/>
            <w:r w:rsidRPr="00301743">
              <w:rPr>
                <w:sz w:val="18"/>
                <w:szCs w:val="18"/>
              </w:rPr>
              <w:t>Viajeros</w:t>
            </w:r>
            <w:proofErr w:type="spellEnd"/>
            <w:r w:rsidRPr="00301743">
              <w:rPr>
                <w:sz w:val="18"/>
                <w:szCs w:val="18"/>
              </w:rPr>
              <w:t xml:space="preserve"> España, S.A. (Cevesa)</w:t>
            </w:r>
          </w:p>
        </w:tc>
      </w:tr>
      <w:tr w:rsidR="00301743" w:rsidRPr="00301743" w14:paraId="4FFE7541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B0999A4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 - Topas (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la </w:t>
            </w:r>
            <w:proofErr w:type="spellStart"/>
            <w:r w:rsidRPr="00301743">
              <w:rPr>
                <w:sz w:val="18"/>
                <w:szCs w:val="18"/>
              </w:rPr>
              <w:t>autovía</w:t>
            </w:r>
            <w:proofErr w:type="spellEnd"/>
            <w:r w:rsidRPr="00301743">
              <w:rPr>
                <w:sz w:val="18"/>
                <w:szCs w:val="18"/>
              </w:rPr>
              <w:t xml:space="preserve"> A-66)</w:t>
            </w:r>
          </w:p>
        </w:tc>
        <w:tc>
          <w:tcPr>
            <w:tcW w:w="1154" w:type="dxa"/>
            <w:noWrap/>
            <w:hideMark/>
          </w:tcPr>
          <w:p w14:paraId="7A57F2D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B0BAF7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VACL-046</w:t>
            </w:r>
          </w:p>
        </w:tc>
        <w:tc>
          <w:tcPr>
            <w:tcW w:w="2981" w:type="dxa"/>
            <w:noWrap/>
            <w:hideMark/>
          </w:tcPr>
          <w:p w14:paraId="2A5668C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Transportes</w:t>
            </w:r>
            <w:proofErr w:type="spellEnd"/>
            <w:r w:rsidRPr="00301743">
              <w:rPr>
                <w:sz w:val="18"/>
                <w:szCs w:val="18"/>
              </w:rPr>
              <w:t xml:space="preserve"> La </w:t>
            </w:r>
            <w:proofErr w:type="spellStart"/>
            <w:r w:rsidRPr="00301743">
              <w:rPr>
                <w:sz w:val="18"/>
                <w:szCs w:val="18"/>
              </w:rPr>
              <w:t>Armuña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18505C1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FE52C1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Topas - Salamanca</w:t>
            </w:r>
          </w:p>
        </w:tc>
        <w:tc>
          <w:tcPr>
            <w:tcW w:w="1154" w:type="dxa"/>
            <w:noWrap/>
            <w:hideMark/>
          </w:tcPr>
          <w:p w14:paraId="45D909E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25EC34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VACL-046</w:t>
            </w:r>
          </w:p>
        </w:tc>
        <w:tc>
          <w:tcPr>
            <w:tcW w:w="2981" w:type="dxa"/>
            <w:noWrap/>
            <w:hideMark/>
          </w:tcPr>
          <w:p w14:paraId="78776AF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Transportes</w:t>
            </w:r>
            <w:proofErr w:type="spellEnd"/>
            <w:r w:rsidRPr="00301743">
              <w:rPr>
                <w:sz w:val="18"/>
                <w:szCs w:val="18"/>
              </w:rPr>
              <w:t xml:space="preserve"> La </w:t>
            </w:r>
            <w:proofErr w:type="spellStart"/>
            <w:r w:rsidRPr="00301743">
              <w:rPr>
                <w:sz w:val="18"/>
                <w:szCs w:val="18"/>
              </w:rPr>
              <w:t>Armuña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4910413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DE941F5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Pitiegua</w:t>
            </w:r>
            <w:proofErr w:type="spellEnd"/>
            <w:r w:rsidRPr="00301743">
              <w:rPr>
                <w:sz w:val="18"/>
                <w:szCs w:val="18"/>
              </w:rPr>
              <w:t xml:space="preserve">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Cabezabellosa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589433E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8985EA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VACL-046</w:t>
            </w:r>
          </w:p>
        </w:tc>
        <w:tc>
          <w:tcPr>
            <w:tcW w:w="2981" w:type="dxa"/>
            <w:noWrap/>
            <w:hideMark/>
          </w:tcPr>
          <w:p w14:paraId="1874849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Transportes</w:t>
            </w:r>
            <w:proofErr w:type="spellEnd"/>
            <w:r w:rsidRPr="00301743">
              <w:rPr>
                <w:sz w:val="18"/>
                <w:szCs w:val="18"/>
              </w:rPr>
              <w:t xml:space="preserve"> La </w:t>
            </w:r>
            <w:proofErr w:type="spellStart"/>
            <w:r w:rsidRPr="00301743">
              <w:rPr>
                <w:sz w:val="18"/>
                <w:szCs w:val="18"/>
              </w:rPr>
              <w:t>Armuña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77668EE4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FA3C8EF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Monsagro</w:t>
            </w:r>
            <w:proofErr w:type="spellEnd"/>
            <w:r w:rsidRPr="00301743">
              <w:rPr>
                <w:sz w:val="18"/>
                <w:szCs w:val="18"/>
              </w:rPr>
              <w:t xml:space="preserve"> - Ciudad Rodrigo</w:t>
            </w:r>
          </w:p>
        </w:tc>
        <w:tc>
          <w:tcPr>
            <w:tcW w:w="1154" w:type="dxa"/>
            <w:noWrap/>
            <w:hideMark/>
          </w:tcPr>
          <w:p w14:paraId="1960316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A53CED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VACL-054</w:t>
            </w:r>
          </w:p>
        </w:tc>
        <w:tc>
          <w:tcPr>
            <w:tcW w:w="2981" w:type="dxa"/>
            <w:noWrap/>
            <w:hideMark/>
          </w:tcPr>
          <w:p w14:paraId="1C334EE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J.J. Martín Gallego, S.L.</w:t>
            </w:r>
          </w:p>
        </w:tc>
      </w:tr>
      <w:tr w:rsidR="00301743" w:rsidRPr="00301743" w14:paraId="3EA5F34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484A9A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Torre de Don Miguel - Ciudad Rodrigo</w:t>
            </w:r>
          </w:p>
        </w:tc>
        <w:tc>
          <w:tcPr>
            <w:tcW w:w="1154" w:type="dxa"/>
            <w:noWrap/>
            <w:hideMark/>
          </w:tcPr>
          <w:p w14:paraId="606D4A0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BBCD62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VACL-055</w:t>
            </w:r>
          </w:p>
        </w:tc>
        <w:tc>
          <w:tcPr>
            <w:tcW w:w="2981" w:type="dxa"/>
            <w:noWrap/>
            <w:hideMark/>
          </w:tcPr>
          <w:p w14:paraId="766FEB62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J.J. Martín Gallego, S.L.</w:t>
            </w:r>
          </w:p>
        </w:tc>
      </w:tr>
      <w:tr w:rsidR="00301743" w:rsidRPr="00301743" w14:paraId="3FEDDAF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F73D5F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Rollán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19E474B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C5F7B5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VACL-056</w:t>
            </w:r>
          </w:p>
        </w:tc>
        <w:tc>
          <w:tcPr>
            <w:tcW w:w="2981" w:type="dxa"/>
            <w:noWrap/>
            <w:hideMark/>
          </w:tcPr>
          <w:p w14:paraId="260C4633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Adojaju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2F6C2DB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2F6C1D3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La </w:t>
            </w:r>
            <w:proofErr w:type="spellStart"/>
            <w:r w:rsidRPr="00301743">
              <w:rPr>
                <w:sz w:val="18"/>
                <w:szCs w:val="18"/>
              </w:rPr>
              <w:t>Alberguería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Argañán</w:t>
            </w:r>
            <w:proofErr w:type="spellEnd"/>
            <w:r w:rsidRPr="00301743">
              <w:rPr>
                <w:sz w:val="18"/>
                <w:szCs w:val="18"/>
              </w:rPr>
              <w:t xml:space="preserve"> - Ciudad Rodrigo,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Alamedilla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6F76920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2CD9A6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VACL-058</w:t>
            </w:r>
          </w:p>
        </w:tc>
        <w:tc>
          <w:tcPr>
            <w:tcW w:w="2981" w:type="dxa"/>
            <w:noWrap/>
            <w:hideMark/>
          </w:tcPr>
          <w:p w14:paraId="14A8EBD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J.J. Martín Gallego, S.L.</w:t>
            </w:r>
          </w:p>
        </w:tc>
      </w:tr>
      <w:tr w:rsidR="00301743" w:rsidRPr="00301743" w14:paraId="6FDDCDF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423599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La </w:t>
            </w:r>
            <w:proofErr w:type="spellStart"/>
            <w:r w:rsidRPr="00301743">
              <w:rPr>
                <w:sz w:val="18"/>
                <w:szCs w:val="18"/>
              </w:rPr>
              <w:t>Alberguería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Argañán</w:t>
            </w:r>
            <w:proofErr w:type="spellEnd"/>
            <w:r w:rsidRPr="00301743">
              <w:rPr>
                <w:sz w:val="18"/>
                <w:szCs w:val="18"/>
              </w:rPr>
              <w:t xml:space="preserve"> - Ciudad Rodrigo</w:t>
            </w:r>
          </w:p>
        </w:tc>
        <w:tc>
          <w:tcPr>
            <w:tcW w:w="1154" w:type="dxa"/>
            <w:noWrap/>
            <w:hideMark/>
          </w:tcPr>
          <w:p w14:paraId="3B30DCF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C997A7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VACL-058</w:t>
            </w:r>
          </w:p>
        </w:tc>
        <w:tc>
          <w:tcPr>
            <w:tcW w:w="2981" w:type="dxa"/>
            <w:noWrap/>
            <w:hideMark/>
          </w:tcPr>
          <w:p w14:paraId="06FB4048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J.J. Martín Gallego, S.L.</w:t>
            </w:r>
          </w:p>
        </w:tc>
      </w:tr>
      <w:tr w:rsidR="00301743" w:rsidRPr="00301743" w14:paraId="721E356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B33655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Santiz - Salamanca</w:t>
            </w:r>
          </w:p>
        </w:tc>
        <w:tc>
          <w:tcPr>
            <w:tcW w:w="1154" w:type="dxa"/>
            <w:noWrap/>
            <w:hideMark/>
          </w:tcPr>
          <w:p w14:paraId="6DC3373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52ACBF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VACL-059</w:t>
            </w:r>
          </w:p>
        </w:tc>
        <w:tc>
          <w:tcPr>
            <w:tcW w:w="2981" w:type="dxa"/>
            <w:noWrap/>
            <w:hideMark/>
          </w:tcPr>
          <w:p w14:paraId="05DFB48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Avanza Movilidad Integral, S. L. U.</w:t>
            </w:r>
          </w:p>
        </w:tc>
      </w:tr>
      <w:tr w:rsidR="00301743" w:rsidRPr="00301743" w14:paraId="46A9073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BF3826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Salamanca - Calzada de </w:t>
            </w:r>
            <w:proofErr w:type="spellStart"/>
            <w:r w:rsidRPr="00301743">
              <w:rPr>
                <w:sz w:val="18"/>
                <w:szCs w:val="18"/>
              </w:rPr>
              <w:t>Valdunciel</w:t>
            </w:r>
            <w:proofErr w:type="spellEnd"/>
            <w:r w:rsidRPr="00301743">
              <w:rPr>
                <w:sz w:val="18"/>
                <w:szCs w:val="18"/>
              </w:rPr>
              <w:t xml:space="preserve"> (</w:t>
            </w:r>
            <w:proofErr w:type="spellStart"/>
            <w:r w:rsidRPr="00301743">
              <w:rPr>
                <w:sz w:val="18"/>
                <w:szCs w:val="18"/>
              </w:rPr>
              <w:t>itinerario</w:t>
            </w:r>
            <w:proofErr w:type="spellEnd"/>
            <w:r w:rsidRPr="00301743">
              <w:rPr>
                <w:sz w:val="18"/>
                <w:szCs w:val="18"/>
              </w:rPr>
              <w:t xml:space="preserve"> 1)</w:t>
            </w:r>
          </w:p>
        </w:tc>
        <w:tc>
          <w:tcPr>
            <w:tcW w:w="1154" w:type="dxa"/>
            <w:noWrap/>
            <w:hideMark/>
          </w:tcPr>
          <w:p w14:paraId="17DE056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B8125E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VACL-059</w:t>
            </w:r>
          </w:p>
        </w:tc>
        <w:tc>
          <w:tcPr>
            <w:tcW w:w="2981" w:type="dxa"/>
            <w:noWrap/>
            <w:hideMark/>
          </w:tcPr>
          <w:p w14:paraId="64986D61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Avanza Movilidad Integral, S. L. U.</w:t>
            </w:r>
          </w:p>
        </w:tc>
      </w:tr>
      <w:tr w:rsidR="00301743" w:rsidRPr="00301743" w14:paraId="6E08F494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D87A9AB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Villar de Ciervo - Ciudad Rodrigo</w:t>
            </w:r>
          </w:p>
        </w:tc>
        <w:tc>
          <w:tcPr>
            <w:tcW w:w="1154" w:type="dxa"/>
            <w:noWrap/>
            <w:hideMark/>
          </w:tcPr>
          <w:p w14:paraId="3884DE4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C50763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VACL-060</w:t>
            </w:r>
          </w:p>
        </w:tc>
        <w:tc>
          <w:tcPr>
            <w:tcW w:w="2981" w:type="dxa"/>
            <w:noWrap/>
            <w:hideMark/>
          </w:tcPr>
          <w:p w14:paraId="15D38102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Ancebus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0E95195D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89BBD3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Puerto Seguro - Ciudad Rodrigo</w:t>
            </w:r>
          </w:p>
        </w:tc>
        <w:tc>
          <w:tcPr>
            <w:tcW w:w="1154" w:type="dxa"/>
            <w:noWrap/>
            <w:hideMark/>
          </w:tcPr>
          <w:p w14:paraId="39B6ACB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00DAC9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VACL-060</w:t>
            </w:r>
          </w:p>
        </w:tc>
        <w:tc>
          <w:tcPr>
            <w:tcW w:w="2981" w:type="dxa"/>
            <w:noWrap/>
            <w:hideMark/>
          </w:tcPr>
          <w:p w14:paraId="17A4211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Ancebus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626CA6AD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8FAC142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Garcibuey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16D4A47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6B7535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VACL-061</w:t>
            </w:r>
          </w:p>
        </w:tc>
        <w:tc>
          <w:tcPr>
            <w:tcW w:w="2981" w:type="dxa"/>
            <w:noWrap/>
            <w:hideMark/>
          </w:tcPr>
          <w:p w14:paraId="7205C53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J. </w:t>
            </w:r>
            <w:proofErr w:type="spellStart"/>
            <w:r w:rsidRPr="00301743">
              <w:rPr>
                <w:sz w:val="18"/>
                <w:szCs w:val="18"/>
              </w:rPr>
              <w:t>Cristeto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284899B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D431BE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Tamames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1291693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F7D70B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VACL-061</w:t>
            </w:r>
          </w:p>
        </w:tc>
        <w:tc>
          <w:tcPr>
            <w:tcW w:w="2981" w:type="dxa"/>
            <w:noWrap/>
            <w:hideMark/>
          </w:tcPr>
          <w:p w14:paraId="3A59F63F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J. </w:t>
            </w:r>
            <w:proofErr w:type="spellStart"/>
            <w:r w:rsidRPr="00301743">
              <w:rPr>
                <w:sz w:val="18"/>
                <w:szCs w:val="18"/>
              </w:rPr>
              <w:t>Cristeto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5D107BE9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43ED31C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Tamames</w:t>
            </w:r>
            <w:proofErr w:type="spellEnd"/>
            <w:r w:rsidRPr="00301743">
              <w:rPr>
                <w:sz w:val="18"/>
                <w:szCs w:val="18"/>
              </w:rPr>
              <w:t xml:space="preserve"> - La Fuente de San Esteban</w:t>
            </w:r>
          </w:p>
        </w:tc>
        <w:tc>
          <w:tcPr>
            <w:tcW w:w="1154" w:type="dxa"/>
            <w:noWrap/>
            <w:hideMark/>
          </w:tcPr>
          <w:p w14:paraId="79359EC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9192EA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VACL-061</w:t>
            </w:r>
          </w:p>
        </w:tc>
        <w:tc>
          <w:tcPr>
            <w:tcW w:w="2981" w:type="dxa"/>
            <w:noWrap/>
            <w:hideMark/>
          </w:tcPr>
          <w:p w14:paraId="7620A2BF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J. </w:t>
            </w:r>
            <w:proofErr w:type="spellStart"/>
            <w:r w:rsidRPr="00301743">
              <w:rPr>
                <w:sz w:val="18"/>
                <w:szCs w:val="18"/>
              </w:rPr>
              <w:t>Cristeto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6C2D32A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C6E83AB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Navasfrías</w:t>
            </w:r>
            <w:proofErr w:type="spellEnd"/>
            <w:r w:rsidRPr="00301743">
              <w:rPr>
                <w:sz w:val="18"/>
                <w:szCs w:val="18"/>
              </w:rPr>
              <w:t xml:space="preserve"> - Ciudad Rodrigo</w:t>
            </w:r>
          </w:p>
        </w:tc>
        <w:tc>
          <w:tcPr>
            <w:tcW w:w="1154" w:type="dxa"/>
            <w:noWrap/>
            <w:hideMark/>
          </w:tcPr>
          <w:p w14:paraId="16BE11C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4BD1D9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VACL-067</w:t>
            </w:r>
          </w:p>
        </w:tc>
        <w:tc>
          <w:tcPr>
            <w:tcW w:w="2981" w:type="dxa"/>
            <w:noWrap/>
            <w:hideMark/>
          </w:tcPr>
          <w:p w14:paraId="362608D2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J.J. Martín Gallego, S.L.</w:t>
            </w:r>
          </w:p>
        </w:tc>
      </w:tr>
      <w:tr w:rsidR="00301743" w:rsidRPr="00301743" w14:paraId="5BFF7F64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CFC6298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Vega de </w:t>
            </w:r>
            <w:proofErr w:type="spellStart"/>
            <w:r w:rsidRPr="00301743">
              <w:rPr>
                <w:sz w:val="18"/>
                <w:szCs w:val="18"/>
              </w:rPr>
              <w:t>Tirados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195F30D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3E291B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VACL-069</w:t>
            </w:r>
          </w:p>
        </w:tc>
        <w:tc>
          <w:tcPr>
            <w:tcW w:w="2981" w:type="dxa"/>
            <w:noWrap/>
            <w:hideMark/>
          </w:tcPr>
          <w:p w14:paraId="55FCBD85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Transportes</w:t>
            </w:r>
            <w:proofErr w:type="spellEnd"/>
            <w:r w:rsidRPr="00301743">
              <w:rPr>
                <w:sz w:val="18"/>
                <w:szCs w:val="18"/>
              </w:rPr>
              <w:t xml:space="preserve"> Vega de </w:t>
            </w:r>
            <w:proofErr w:type="spellStart"/>
            <w:r w:rsidRPr="00301743">
              <w:rPr>
                <w:sz w:val="18"/>
                <w:szCs w:val="18"/>
              </w:rPr>
              <w:t>Tirados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5B4D292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3C704A1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Florida de Liébana - Salamanca</w:t>
            </w:r>
          </w:p>
        </w:tc>
        <w:tc>
          <w:tcPr>
            <w:tcW w:w="1154" w:type="dxa"/>
            <w:noWrap/>
            <w:hideMark/>
          </w:tcPr>
          <w:p w14:paraId="3509848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92D37F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VACL-069</w:t>
            </w:r>
          </w:p>
        </w:tc>
        <w:tc>
          <w:tcPr>
            <w:tcW w:w="2981" w:type="dxa"/>
            <w:noWrap/>
            <w:hideMark/>
          </w:tcPr>
          <w:p w14:paraId="66C98055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Transportes</w:t>
            </w:r>
            <w:proofErr w:type="spellEnd"/>
            <w:r w:rsidRPr="00301743">
              <w:rPr>
                <w:sz w:val="18"/>
                <w:szCs w:val="18"/>
              </w:rPr>
              <w:t xml:space="preserve"> Vega de </w:t>
            </w:r>
            <w:proofErr w:type="spellStart"/>
            <w:r w:rsidRPr="00301743">
              <w:rPr>
                <w:sz w:val="18"/>
                <w:szCs w:val="18"/>
              </w:rPr>
              <w:t>Tirados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3BC32813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A3082B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Aldeadávila</w:t>
            </w:r>
            <w:proofErr w:type="spellEnd"/>
            <w:r w:rsidRPr="00301743">
              <w:rPr>
                <w:sz w:val="18"/>
                <w:szCs w:val="18"/>
              </w:rPr>
              <w:t xml:space="preserve"> de la Ribera - </w:t>
            </w: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7212FC7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D6B7F1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VACL-070</w:t>
            </w:r>
          </w:p>
        </w:tc>
        <w:tc>
          <w:tcPr>
            <w:tcW w:w="2981" w:type="dxa"/>
            <w:noWrap/>
            <w:hideMark/>
          </w:tcPr>
          <w:p w14:paraId="7FF6D7D6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2FD4FADD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8E53A24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La Fuente de San Esteban - </w:t>
            </w: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1CF45DB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5BCA2ED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10C34FB1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24B86FA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8A8C7A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  <w:r w:rsidRPr="00301743">
              <w:rPr>
                <w:sz w:val="18"/>
                <w:szCs w:val="18"/>
              </w:rPr>
              <w:t xml:space="preserve"> - Villar de </w:t>
            </w:r>
            <w:proofErr w:type="spellStart"/>
            <w:r w:rsidRPr="00301743">
              <w:rPr>
                <w:sz w:val="18"/>
                <w:szCs w:val="18"/>
              </w:rPr>
              <w:t>Peralonso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1E00239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661399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5AEBD78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3896AAC3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29FF4B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La </w:t>
            </w:r>
            <w:proofErr w:type="spellStart"/>
            <w:r w:rsidRPr="00301743">
              <w:rPr>
                <w:sz w:val="18"/>
                <w:szCs w:val="18"/>
              </w:rPr>
              <w:t>Fregeneda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5D7C004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923579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5BE3433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1E4FDAA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721D881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Hinojosa de Duero - Salamanca</w:t>
            </w:r>
          </w:p>
        </w:tc>
        <w:tc>
          <w:tcPr>
            <w:tcW w:w="1154" w:type="dxa"/>
            <w:noWrap/>
            <w:hideMark/>
          </w:tcPr>
          <w:p w14:paraId="387B824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54217E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039C4D5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7F5DC68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883D63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Lumbrales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74BCDF0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CC4150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5967D4DB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17FB1079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B96E5C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76F9623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83B071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6B8CEA0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02E0916B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5B3A43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lastRenderedPageBreak/>
              <w:t>Vilvestre</w:t>
            </w:r>
            <w:proofErr w:type="spellEnd"/>
            <w:r w:rsidRPr="00301743">
              <w:rPr>
                <w:sz w:val="18"/>
                <w:szCs w:val="18"/>
              </w:rPr>
              <w:t xml:space="preserve"> - </w:t>
            </w: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27B0671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56EC5C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75A62B85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4CB359D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C377256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San Felices de los </w:t>
            </w:r>
            <w:proofErr w:type="spellStart"/>
            <w:r w:rsidRPr="00301743">
              <w:rPr>
                <w:sz w:val="18"/>
                <w:szCs w:val="18"/>
              </w:rPr>
              <w:t>Gállegos</w:t>
            </w:r>
            <w:proofErr w:type="spellEnd"/>
            <w:r w:rsidRPr="00301743">
              <w:rPr>
                <w:sz w:val="18"/>
                <w:szCs w:val="18"/>
              </w:rPr>
              <w:t xml:space="preserve"> - </w:t>
            </w:r>
            <w:proofErr w:type="spellStart"/>
            <w:r w:rsidRPr="00301743">
              <w:rPr>
                <w:sz w:val="18"/>
                <w:szCs w:val="18"/>
              </w:rPr>
              <w:t>Vitigudino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762A3D7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D85B2B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VACL-071</w:t>
            </w:r>
          </w:p>
        </w:tc>
        <w:tc>
          <w:tcPr>
            <w:tcW w:w="2981" w:type="dxa"/>
            <w:noWrap/>
            <w:hideMark/>
          </w:tcPr>
          <w:p w14:paraId="1D25C2E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Empresa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Automóviles</w:t>
            </w:r>
            <w:proofErr w:type="spellEnd"/>
            <w:r w:rsidRPr="00301743">
              <w:rPr>
                <w:sz w:val="18"/>
                <w:szCs w:val="18"/>
              </w:rPr>
              <w:t xml:space="preserve"> El Pilar, S.A.</w:t>
            </w:r>
          </w:p>
        </w:tc>
      </w:tr>
      <w:tr w:rsidR="00301743" w:rsidRPr="00301743" w14:paraId="2F4542A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78A1D84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La </w:t>
            </w:r>
            <w:proofErr w:type="spellStart"/>
            <w:r w:rsidRPr="00301743">
              <w:rPr>
                <w:sz w:val="18"/>
                <w:szCs w:val="18"/>
              </w:rPr>
              <w:t>Alberca</w:t>
            </w:r>
            <w:proofErr w:type="spellEnd"/>
            <w:r w:rsidRPr="00301743">
              <w:rPr>
                <w:sz w:val="18"/>
                <w:szCs w:val="18"/>
              </w:rPr>
              <w:t xml:space="preserve"> - </w:t>
            </w:r>
            <w:proofErr w:type="spellStart"/>
            <w:r w:rsidRPr="00301743">
              <w:rPr>
                <w:sz w:val="18"/>
                <w:szCs w:val="18"/>
              </w:rPr>
              <w:t>Tenebrón</w:t>
            </w:r>
            <w:proofErr w:type="spellEnd"/>
            <w:r w:rsidRPr="00301743">
              <w:rPr>
                <w:sz w:val="18"/>
                <w:szCs w:val="18"/>
              </w:rPr>
              <w:t xml:space="preserve"> (enlace </w:t>
            </w:r>
            <w:proofErr w:type="spellStart"/>
            <w:r w:rsidRPr="00301743">
              <w:rPr>
                <w:sz w:val="18"/>
                <w:szCs w:val="18"/>
              </w:rPr>
              <w:t>en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Tenebrón</w:t>
            </w:r>
            <w:proofErr w:type="spellEnd"/>
            <w:r w:rsidRPr="00301743">
              <w:rPr>
                <w:sz w:val="18"/>
                <w:szCs w:val="18"/>
              </w:rPr>
              <w:t xml:space="preserve"> con </w:t>
            </w:r>
            <w:proofErr w:type="spellStart"/>
            <w:r w:rsidRPr="00301743">
              <w:rPr>
                <w:sz w:val="18"/>
                <w:szCs w:val="18"/>
              </w:rPr>
              <w:t>ruta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Tamames</w:t>
            </w:r>
            <w:proofErr w:type="spellEnd"/>
            <w:r w:rsidRPr="00301743">
              <w:rPr>
                <w:sz w:val="18"/>
                <w:szCs w:val="18"/>
              </w:rPr>
              <w:t xml:space="preserve"> - Ciudad Rodrigo)</w:t>
            </w:r>
          </w:p>
        </w:tc>
        <w:tc>
          <w:tcPr>
            <w:tcW w:w="1154" w:type="dxa"/>
            <w:noWrap/>
            <w:hideMark/>
          </w:tcPr>
          <w:p w14:paraId="289B225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280AE0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VACL-072</w:t>
            </w:r>
          </w:p>
        </w:tc>
        <w:tc>
          <w:tcPr>
            <w:tcW w:w="2981" w:type="dxa"/>
            <w:noWrap/>
            <w:hideMark/>
          </w:tcPr>
          <w:p w14:paraId="7DA1479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1EEE5E4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F1ADACF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Colmenar de Montemayor - Béjar</w:t>
            </w:r>
          </w:p>
        </w:tc>
        <w:tc>
          <w:tcPr>
            <w:tcW w:w="1154" w:type="dxa"/>
            <w:noWrap/>
            <w:hideMark/>
          </w:tcPr>
          <w:p w14:paraId="1448FE6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F53BE8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VACL-072</w:t>
            </w:r>
          </w:p>
        </w:tc>
        <w:tc>
          <w:tcPr>
            <w:tcW w:w="2981" w:type="dxa"/>
            <w:noWrap/>
            <w:hideMark/>
          </w:tcPr>
          <w:p w14:paraId="5AC050F3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467D738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9A4C2FC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Ciudad Rodrigo - Béjar,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la </w:t>
            </w:r>
            <w:proofErr w:type="spellStart"/>
            <w:r w:rsidRPr="00301743">
              <w:rPr>
                <w:sz w:val="18"/>
                <w:szCs w:val="18"/>
              </w:rPr>
              <w:t>Alberca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00D8FF9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FD0EBC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VACL-072</w:t>
            </w:r>
          </w:p>
        </w:tc>
        <w:tc>
          <w:tcPr>
            <w:tcW w:w="2981" w:type="dxa"/>
            <w:noWrap/>
            <w:hideMark/>
          </w:tcPr>
          <w:p w14:paraId="2CF1776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284AD438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5C6F05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Tamames</w:t>
            </w:r>
            <w:proofErr w:type="spellEnd"/>
            <w:r w:rsidRPr="00301743">
              <w:rPr>
                <w:sz w:val="18"/>
                <w:szCs w:val="18"/>
              </w:rPr>
              <w:t xml:space="preserve"> - Ciudad Rodrigo</w:t>
            </w:r>
          </w:p>
        </w:tc>
        <w:tc>
          <w:tcPr>
            <w:tcW w:w="1154" w:type="dxa"/>
            <w:noWrap/>
            <w:hideMark/>
          </w:tcPr>
          <w:p w14:paraId="4BFEB1AA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4F296D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VACL-072</w:t>
            </w:r>
          </w:p>
        </w:tc>
        <w:tc>
          <w:tcPr>
            <w:tcW w:w="2981" w:type="dxa"/>
            <w:noWrap/>
            <w:hideMark/>
          </w:tcPr>
          <w:p w14:paraId="6992301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50F0C0F4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9BC2C3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El </w:t>
            </w:r>
            <w:proofErr w:type="spellStart"/>
            <w:r w:rsidRPr="00301743">
              <w:rPr>
                <w:sz w:val="18"/>
                <w:szCs w:val="18"/>
              </w:rPr>
              <w:t>Cabaco</w:t>
            </w:r>
            <w:proofErr w:type="spellEnd"/>
            <w:r w:rsidRPr="00301743">
              <w:rPr>
                <w:sz w:val="18"/>
                <w:szCs w:val="18"/>
              </w:rPr>
              <w:t xml:space="preserve"> - Béjar,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Sequeros</w:t>
            </w:r>
            <w:proofErr w:type="spellEnd"/>
          </w:p>
        </w:tc>
        <w:tc>
          <w:tcPr>
            <w:tcW w:w="1154" w:type="dxa"/>
            <w:noWrap/>
            <w:hideMark/>
          </w:tcPr>
          <w:p w14:paraId="22F99CA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CFB04C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VACL-072</w:t>
            </w:r>
          </w:p>
        </w:tc>
        <w:tc>
          <w:tcPr>
            <w:tcW w:w="2981" w:type="dxa"/>
            <w:noWrap/>
            <w:hideMark/>
          </w:tcPr>
          <w:p w14:paraId="24F4731C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2E0A865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F272AEE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Cespedosa</w:t>
            </w:r>
            <w:proofErr w:type="spellEnd"/>
            <w:r w:rsidRPr="00301743">
              <w:rPr>
                <w:sz w:val="18"/>
                <w:szCs w:val="18"/>
              </w:rPr>
              <w:t xml:space="preserve"> - Béjar</w:t>
            </w:r>
          </w:p>
        </w:tc>
        <w:tc>
          <w:tcPr>
            <w:tcW w:w="1154" w:type="dxa"/>
            <w:noWrap/>
            <w:hideMark/>
          </w:tcPr>
          <w:p w14:paraId="5CA6C19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45D31C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VACL-073</w:t>
            </w:r>
          </w:p>
        </w:tc>
        <w:tc>
          <w:tcPr>
            <w:tcW w:w="2981" w:type="dxa"/>
            <w:noWrap/>
            <w:hideMark/>
          </w:tcPr>
          <w:p w14:paraId="064C0939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Viamar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2F26E59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4D02E5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Navamorales</w:t>
            </w:r>
            <w:proofErr w:type="spellEnd"/>
            <w:r w:rsidRPr="00301743">
              <w:rPr>
                <w:sz w:val="18"/>
                <w:szCs w:val="18"/>
              </w:rPr>
              <w:t xml:space="preserve"> - Béjar</w:t>
            </w:r>
          </w:p>
        </w:tc>
        <w:tc>
          <w:tcPr>
            <w:tcW w:w="1154" w:type="dxa"/>
            <w:noWrap/>
            <w:hideMark/>
          </w:tcPr>
          <w:p w14:paraId="218D9F3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120AC0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VACL-073</w:t>
            </w:r>
          </w:p>
        </w:tc>
        <w:tc>
          <w:tcPr>
            <w:tcW w:w="2981" w:type="dxa"/>
            <w:noWrap/>
            <w:hideMark/>
          </w:tcPr>
          <w:p w14:paraId="6D74A69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Viamar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283FC8A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2428E5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Aldeavieja</w:t>
            </w:r>
            <w:proofErr w:type="spellEnd"/>
            <w:r w:rsidRPr="00301743">
              <w:rPr>
                <w:sz w:val="18"/>
                <w:szCs w:val="18"/>
              </w:rPr>
              <w:t xml:space="preserve"> de </w:t>
            </w:r>
            <w:proofErr w:type="spellStart"/>
            <w:r w:rsidRPr="00301743">
              <w:rPr>
                <w:sz w:val="18"/>
                <w:szCs w:val="18"/>
              </w:rPr>
              <w:t>Tormes</w:t>
            </w:r>
            <w:proofErr w:type="spellEnd"/>
            <w:r w:rsidRPr="00301743">
              <w:rPr>
                <w:sz w:val="18"/>
                <w:szCs w:val="18"/>
              </w:rPr>
              <w:t xml:space="preserve"> - </w:t>
            </w:r>
            <w:proofErr w:type="spellStart"/>
            <w:r w:rsidRPr="00301743">
              <w:rPr>
                <w:sz w:val="18"/>
                <w:szCs w:val="18"/>
              </w:rPr>
              <w:t>Guijuelo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4E5AD00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CEBA07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VACL-073</w:t>
            </w:r>
          </w:p>
        </w:tc>
        <w:tc>
          <w:tcPr>
            <w:tcW w:w="2981" w:type="dxa"/>
            <w:noWrap/>
            <w:hideMark/>
          </w:tcPr>
          <w:p w14:paraId="4678ED9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Viamar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58152FC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20229E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Piedrahita - </w:t>
            </w:r>
            <w:proofErr w:type="spellStart"/>
            <w:r w:rsidRPr="00301743">
              <w:rPr>
                <w:sz w:val="18"/>
                <w:szCs w:val="18"/>
              </w:rPr>
              <w:t>Guijuelo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180E5E5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A45AD6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VACL-073</w:t>
            </w:r>
          </w:p>
        </w:tc>
        <w:tc>
          <w:tcPr>
            <w:tcW w:w="2981" w:type="dxa"/>
            <w:noWrap/>
            <w:hideMark/>
          </w:tcPr>
          <w:p w14:paraId="5E1B4AE6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Viamar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7B3429F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FD78192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Peromingo</w:t>
            </w:r>
            <w:proofErr w:type="spellEnd"/>
            <w:r w:rsidRPr="00301743">
              <w:rPr>
                <w:sz w:val="18"/>
                <w:szCs w:val="18"/>
              </w:rPr>
              <w:t xml:space="preserve"> - </w:t>
            </w:r>
            <w:proofErr w:type="spellStart"/>
            <w:r w:rsidRPr="00301743">
              <w:rPr>
                <w:sz w:val="18"/>
                <w:szCs w:val="18"/>
              </w:rPr>
              <w:t>Guijuelo</w:t>
            </w:r>
            <w:proofErr w:type="spellEnd"/>
            <w:r w:rsidRPr="00301743">
              <w:rPr>
                <w:sz w:val="18"/>
                <w:szCs w:val="18"/>
              </w:rPr>
              <w:t xml:space="preserve">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San Medel</w:t>
            </w:r>
          </w:p>
        </w:tc>
        <w:tc>
          <w:tcPr>
            <w:tcW w:w="1154" w:type="dxa"/>
            <w:noWrap/>
            <w:hideMark/>
          </w:tcPr>
          <w:p w14:paraId="49929D6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8AE1AD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VACL-073</w:t>
            </w:r>
          </w:p>
        </w:tc>
        <w:tc>
          <w:tcPr>
            <w:tcW w:w="2981" w:type="dxa"/>
            <w:noWrap/>
            <w:hideMark/>
          </w:tcPr>
          <w:p w14:paraId="6A488571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Viamar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S.L.U.</w:t>
            </w:r>
          </w:p>
        </w:tc>
      </w:tr>
      <w:tr w:rsidR="00301743" w:rsidRPr="00301743" w14:paraId="7DC1DE2B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B3C15B3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Alba de </w:t>
            </w:r>
            <w:proofErr w:type="spellStart"/>
            <w:r w:rsidRPr="00301743">
              <w:rPr>
                <w:sz w:val="18"/>
                <w:szCs w:val="18"/>
              </w:rPr>
              <w:t>Tormes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6B192374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E72188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VACL-074</w:t>
            </w:r>
          </w:p>
        </w:tc>
        <w:tc>
          <w:tcPr>
            <w:tcW w:w="2981" w:type="dxa"/>
            <w:noWrap/>
            <w:hideMark/>
          </w:tcPr>
          <w:p w14:paraId="3A237810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3CBE4BC0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175081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El Barco de Ávila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Piedrahita</w:t>
            </w:r>
          </w:p>
        </w:tc>
        <w:tc>
          <w:tcPr>
            <w:tcW w:w="1154" w:type="dxa"/>
            <w:noWrap/>
            <w:hideMark/>
          </w:tcPr>
          <w:p w14:paraId="51C4268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D080B5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VACL-074</w:t>
            </w:r>
          </w:p>
        </w:tc>
        <w:tc>
          <w:tcPr>
            <w:tcW w:w="2981" w:type="dxa"/>
            <w:noWrap/>
            <w:hideMark/>
          </w:tcPr>
          <w:p w14:paraId="68A92A07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7E7D157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6B6CCC3B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El Barco de Ávila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El </w:t>
            </w:r>
            <w:proofErr w:type="spellStart"/>
            <w:r w:rsidRPr="00301743">
              <w:rPr>
                <w:sz w:val="18"/>
                <w:szCs w:val="18"/>
              </w:rPr>
              <w:t>Tejado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47E3D83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AEA754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VACL-074</w:t>
            </w:r>
          </w:p>
        </w:tc>
        <w:tc>
          <w:tcPr>
            <w:tcW w:w="2981" w:type="dxa"/>
            <w:noWrap/>
            <w:hideMark/>
          </w:tcPr>
          <w:p w14:paraId="5FA2AABE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677B494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FAD32ED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Pedraza de Alba - Salamanca</w:t>
            </w:r>
          </w:p>
        </w:tc>
        <w:tc>
          <w:tcPr>
            <w:tcW w:w="1154" w:type="dxa"/>
            <w:noWrap/>
            <w:hideMark/>
          </w:tcPr>
          <w:p w14:paraId="528766A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F7A8D4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VACL-074</w:t>
            </w:r>
          </w:p>
        </w:tc>
        <w:tc>
          <w:tcPr>
            <w:tcW w:w="2981" w:type="dxa"/>
            <w:noWrap/>
            <w:hideMark/>
          </w:tcPr>
          <w:p w14:paraId="0B8AD0DC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1DD807E9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FB651CC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Santa Teresa - Salamanca</w:t>
            </w:r>
          </w:p>
        </w:tc>
        <w:tc>
          <w:tcPr>
            <w:tcW w:w="1154" w:type="dxa"/>
            <w:noWrap/>
            <w:hideMark/>
          </w:tcPr>
          <w:p w14:paraId="106D03B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1350A4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VACL-074</w:t>
            </w:r>
          </w:p>
        </w:tc>
        <w:tc>
          <w:tcPr>
            <w:tcW w:w="2981" w:type="dxa"/>
            <w:noWrap/>
            <w:hideMark/>
          </w:tcPr>
          <w:p w14:paraId="2AD739F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605B25A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03B43231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Peñaranda de Bracamonte - Salamanca</w:t>
            </w:r>
          </w:p>
        </w:tc>
        <w:tc>
          <w:tcPr>
            <w:tcW w:w="1154" w:type="dxa"/>
            <w:noWrap/>
            <w:hideMark/>
          </w:tcPr>
          <w:p w14:paraId="32F62C4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90DC5F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VACL-074</w:t>
            </w:r>
          </w:p>
        </w:tc>
        <w:tc>
          <w:tcPr>
            <w:tcW w:w="2981" w:type="dxa"/>
            <w:noWrap/>
            <w:hideMark/>
          </w:tcPr>
          <w:p w14:paraId="107129BE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6AF9765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3C06A63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Cuatro </w:t>
            </w:r>
            <w:proofErr w:type="spellStart"/>
            <w:r w:rsidRPr="00301743">
              <w:rPr>
                <w:sz w:val="18"/>
                <w:szCs w:val="18"/>
              </w:rPr>
              <w:t>Calzadas</w:t>
            </w:r>
            <w:proofErr w:type="spellEnd"/>
            <w:r w:rsidRPr="00301743">
              <w:rPr>
                <w:sz w:val="18"/>
                <w:szCs w:val="18"/>
              </w:rPr>
              <w:t xml:space="preserve"> - Alba de </w:t>
            </w:r>
            <w:proofErr w:type="spellStart"/>
            <w:r w:rsidRPr="00301743">
              <w:rPr>
                <w:sz w:val="18"/>
                <w:szCs w:val="18"/>
              </w:rPr>
              <w:t>Tormes</w:t>
            </w:r>
            <w:proofErr w:type="spellEnd"/>
          </w:p>
        </w:tc>
        <w:tc>
          <w:tcPr>
            <w:tcW w:w="1154" w:type="dxa"/>
            <w:noWrap/>
            <w:hideMark/>
          </w:tcPr>
          <w:p w14:paraId="27BE0EF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150D9A5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VACL-074</w:t>
            </w:r>
          </w:p>
        </w:tc>
        <w:tc>
          <w:tcPr>
            <w:tcW w:w="2981" w:type="dxa"/>
            <w:noWrap/>
            <w:hideMark/>
          </w:tcPr>
          <w:p w14:paraId="55BA6675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5D70692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F3DA74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Mogarraz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7B47D15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0D37FD5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VACL-076</w:t>
            </w:r>
          </w:p>
        </w:tc>
        <w:tc>
          <w:tcPr>
            <w:tcW w:w="2981" w:type="dxa"/>
            <w:noWrap/>
            <w:hideMark/>
          </w:tcPr>
          <w:p w14:paraId="37FF6FC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Adojaju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55C2CFF7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C7EF60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Herguijuela</w:t>
            </w:r>
            <w:proofErr w:type="spellEnd"/>
            <w:r w:rsidRPr="00301743">
              <w:rPr>
                <w:sz w:val="18"/>
                <w:szCs w:val="18"/>
              </w:rPr>
              <w:t xml:space="preserve"> de la Sierra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San Martín del </w:t>
            </w:r>
            <w:proofErr w:type="spellStart"/>
            <w:r w:rsidRPr="00301743">
              <w:rPr>
                <w:sz w:val="18"/>
                <w:szCs w:val="18"/>
              </w:rPr>
              <w:t>Castañar</w:t>
            </w:r>
            <w:proofErr w:type="spellEnd"/>
            <w:r w:rsidRPr="00301743">
              <w:rPr>
                <w:sz w:val="18"/>
                <w:szCs w:val="18"/>
              </w:rPr>
              <w:t xml:space="preserve"> (con </w:t>
            </w:r>
            <w:proofErr w:type="spellStart"/>
            <w:r w:rsidRPr="00301743">
              <w:rPr>
                <w:sz w:val="18"/>
                <w:szCs w:val="18"/>
              </w:rPr>
              <w:t>transbordo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en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Caserío</w:t>
            </w:r>
            <w:proofErr w:type="spellEnd"/>
            <w:r w:rsidRPr="00301743">
              <w:rPr>
                <w:sz w:val="18"/>
                <w:szCs w:val="18"/>
              </w:rPr>
              <w:t>)</w:t>
            </w:r>
          </w:p>
        </w:tc>
        <w:tc>
          <w:tcPr>
            <w:tcW w:w="1154" w:type="dxa"/>
            <w:noWrap/>
            <w:hideMark/>
          </w:tcPr>
          <w:p w14:paraId="6DB143D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4485162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VACL-076</w:t>
            </w:r>
          </w:p>
        </w:tc>
        <w:tc>
          <w:tcPr>
            <w:tcW w:w="2981" w:type="dxa"/>
            <w:noWrap/>
            <w:hideMark/>
          </w:tcPr>
          <w:p w14:paraId="40B0B2A9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Adojaju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70D8CD7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DB11704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Escurial</w:t>
            </w:r>
            <w:proofErr w:type="spellEnd"/>
            <w:r w:rsidRPr="00301743">
              <w:rPr>
                <w:sz w:val="18"/>
                <w:szCs w:val="18"/>
              </w:rPr>
              <w:t xml:space="preserve"> de la Sierra - Salamanca</w:t>
            </w:r>
          </w:p>
        </w:tc>
        <w:tc>
          <w:tcPr>
            <w:tcW w:w="1154" w:type="dxa"/>
            <w:noWrap/>
            <w:hideMark/>
          </w:tcPr>
          <w:p w14:paraId="7DCCB796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31ABEC1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VACL-076</w:t>
            </w:r>
          </w:p>
        </w:tc>
        <w:tc>
          <w:tcPr>
            <w:tcW w:w="2981" w:type="dxa"/>
            <w:noWrap/>
            <w:hideMark/>
          </w:tcPr>
          <w:p w14:paraId="2B8D8FF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Adojaju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4F67DD3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8506803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Carpio Bernardo - Salamanca</w:t>
            </w:r>
          </w:p>
        </w:tc>
        <w:tc>
          <w:tcPr>
            <w:tcW w:w="1154" w:type="dxa"/>
            <w:noWrap/>
            <w:hideMark/>
          </w:tcPr>
          <w:p w14:paraId="4FB3241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67B660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VACL-078</w:t>
            </w:r>
          </w:p>
        </w:tc>
        <w:tc>
          <w:tcPr>
            <w:tcW w:w="2981" w:type="dxa"/>
            <w:noWrap/>
            <w:hideMark/>
          </w:tcPr>
          <w:p w14:paraId="67053FA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Huerta, S.L.</w:t>
            </w:r>
          </w:p>
        </w:tc>
      </w:tr>
      <w:tr w:rsidR="00301743" w:rsidRPr="00301743" w14:paraId="7961F12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5E9E178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Calvarrasa</w:t>
            </w:r>
            <w:proofErr w:type="spellEnd"/>
            <w:r w:rsidRPr="00301743">
              <w:rPr>
                <w:sz w:val="18"/>
                <w:szCs w:val="18"/>
              </w:rPr>
              <w:t xml:space="preserve"> de Abajo - Salamanca</w:t>
            </w:r>
          </w:p>
        </w:tc>
        <w:tc>
          <w:tcPr>
            <w:tcW w:w="1154" w:type="dxa"/>
            <w:noWrap/>
            <w:hideMark/>
          </w:tcPr>
          <w:p w14:paraId="71F9E870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B5712B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VACL-078</w:t>
            </w:r>
          </w:p>
        </w:tc>
        <w:tc>
          <w:tcPr>
            <w:tcW w:w="2981" w:type="dxa"/>
            <w:noWrap/>
            <w:hideMark/>
          </w:tcPr>
          <w:p w14:paraId="7674C978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Huerta, S.L.</w:t>
            </w:r>
          </w:p>
        </w:tc>
      </w:tr>
      <w:tr w:rsidR="00301743" w:rsidRPr="00301743" w14:paraId="0165E15D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D6C9EF6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Cilloruelo</w:t>
            </w:r>
            <w:proofErr w:type="spellEnd"/>
            <w:r w:rsidRPr="00301743">
              <w:rPr>
                <w:sz w:val="18"/>
                <w:szCs w:val="18"/>
              </w:rPr>
              <w:t xml:space="preserve"> - Salamanca</w:t>
            </w:r>
          </w:p>
        </w:tc>
        <w:tc>
          <w:tcPr>
            <w:tcW w:w="1154" w:type="dxa"/>
            <w:noWrap/>
            <w:hideMark/>
          </w:tcPr>
          <w:p w14:paraId="0B1B15B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91CD8D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VACL-078</w:t>
            </w:r>
          </w:p>
        </w:tc>
        <w:tc>
          <w:tcPr>
            <w:tcW w:w="2981" w:type="dxa"/>
            <w:noWrap/>
            <w:hideMark/>
          </w:tcPr>
          <w:p w14:paraId="52B83F6C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Huerta, S.L.</w:t>
            </w:r>
          </w:p>
        </w:tc>
      </w:tr>
      <w:tr w:rsidR="00301743" w:rsidRPr="00301743" w14:paraId="40F5603F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3C835911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lastRenderedPageBreak/>
              <w:t>Fermoselle</w:t>
            </w:r>
            <w:proofErr w:type="spellEnd"/>
            <w:r w:rsidRPr="00301743">
              <w:rPr>
                <w:sz w:val="18"/>
                <w:szCs w:val="18"/>
              </w:rPr>
              <w:t xml:space="preserve">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Pelilla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15FCC86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1DA1EE7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VACL-090</w:t>
            </w:r>
          </w:p>
        </w:tc>
        <w:tc>
          <w:tcPr>
            <w:tcW w:w="2981" w:type="dxa"/>
            <w:noWrap/>
            <w:hideMark/>
          </w:tcPr>
          <w:p w14:paraId="68452DA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Herederos</w:t>
            </w:r>
            <w:proofErr w:type="spellEnd"/>
            <w:r w:rsidRPr="00301743">
              <w:rPr>
                <w:sz w:val="18"/>
                <w:szCs w:val="18"/>
              </w:rPr>
              <w:t xml:space="preserve"> de A. </w:t>
            </w:r>
            <w:proofErr w:type="spellStart"/>
            <w:r w:rsidRPr="00301743">
              <w:rPr>
                <w:sz w:val="18"/>
                <w:szCs w:val="18"/>
              </w:rPr>
              <w:t>Tamame</w:t>
            </w:r>
            <w:proofErr w:type="spellEnd"/>
            <w:r w:rsidRPr="00301743">
              <w:rPr>
                <w:sz w:val="18"/>
                <w:szCs w:val="18"/>
              </w:rPr>
              <w:t>, S.A.</w:t>
            </w:r>
          </w:p>
        </w:tc>
      </w:tr>
      <w:tr w:rsidR="00301743" w:rsidRPr="00301743" w14:paraId="657EC8FC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07A1F0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Fermoselle</w:t>
            </w:r>
            <w:proofErr w:type="spellEnd"/>
            <w:r w:rsidRPr="00301743">
              <w:rPr>
                <w:sz w:val="18"/>
                <w:szCs w:val="18"/>
              </w:rPr>
              <w:t xml:space="preserve">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Viñuela</w:t>
            </w:r>
            <w:proofErr w:type="spellEnd"/>
          </w:p>
        </w:tc>
        <w:tc>
          <w:tcPr>
            <w:tcW w:w="1154" w:type="dxa"/>
            <w:noWrap/>
            <w:hideMark/>
          </w:tcPr>
          <w:p w14:paraId="0805876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728E3F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VACL-090</w:t>
            </w:r>
          </w:p>
        </w:tc>
        <w:tc>
          <w:tcPr>
            <w:tcW w:w="2981" w:type="dxa"/>
            <w:noWrap/>
            <w:hideMark/>
          </w:tcPr>
          <w:p w14:paraId="56BE819A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Herederos</w:t>
            </w:r>
            <w:proofErr w:type="spellEnd"/>
            <w:r w:rsidRPr="00301743">
              <w:rPr>
                <w:sz w:val="18"/>
                <w:szCs w:val="18"/>
              </w:rPr>
              <w:t xml:space="preserve"> de A. </w:t>
            </w:r>
            <w:proofErr w:type="spellStart"/>
            <w:r w:rsidRPr="00301743">
              <w:rPr>
                <w:sz w:val="18"/>
                <w:szCs w:val="18"/>
              </w:rPr>
              <w:t>Tamame</w:t>
            </w:r>
            <w:proofErr w:type="spellEnd"/>
            <w:r w:rsidRPr="00301743">
              <w:rPr>
                <w:sz w:val="18"/>
                <w:szCs w:val="18"/>
              </w:rPr>
              <w:t>, S.A.</w:t>
            </w:r>
          </w:p>
        </w:tc>
      </w:tr>
      <w:tr w:rsidR="00301743" w:rsidRPr="00301743" w14:paraId="04B1075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4BF155CB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Aldeacipreste</w:t>
            </w:r>
            <w:proofErr w:type="spellEnd"/>
            <w:r w:rsidRPr="00301743">
              <w:rPr>
                <w:sz w:val="18"/>
                <w:szCs w:val="18"/>
              </w:rPr>
              <w:t xml:space="preserve"> - Béjar</w:t>
            </w:r>
          </w:p>
        </w:tc>
        <w:tc>
          <w:tcPr>
            <w:tcW w:w="1154" w:type="dxa"/>
            <w:noWrap/>
            <w:hideMark/>
          </w:tcPr>
          <w:p w14:paraId="04753C51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097B4A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AECL-069</w:t>
            </w:r>
          </w:p>
        </w:tc>
        <w:tc>
          <w:tcPr>
            <w:tcW w:w="2981" w:type="dxa"/>
            <w:noWrap/>
            <w:hideMark/>
          </w:tcPr>
          <w:p w14:paraId="76FA8AF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4EEA98DE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6732252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Pinedas</w:t>
            </w:r>
            <w:proofErr w:type="spellEnd"/>
            <w:r w:rsidRPr="00301743">
              <w:rPr>
                <w:sz w:val="18"/>
                <w:szCs w:val="18"/>
              </w:rPr>
              <w:t xml:space="preserve"> - Béjar</w:t>
            </w:r>
          </w:p>
        </w:tc>
        <w:tc>
          <w:tcPr>
            <w:tcW w:w="1154" w:type="dxa"/>
            <w:noWrap/>
            <w:hideMark/>
          </w:tcPr>
          <w:p w14:paraId="59F8607B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89A2D7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VACL-072</w:t>
            </w:r>
          </w:p>
        </w:tc>
        <w:tc>
          <w:tcPr>
            <w:tcW w:w="2981" w:type="dxa"/>
            <w:noWrap/>
            <w:hideMark/>
          </w:tcPr>
          <w:p w14:paraId="3DCF25D1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Viagón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54216F5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8F7639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Pelayos - </w:t>
            </w:r>
            <w:proofErr w:type="spellStart"/>
            <w:r w:rsidRPr="00301743">
              <w:rPr>
                <w:sz w:val="18"/>
                <w:szCs w:val="18"/>
              </w:rPr>
              <w:t>Guijuelo</w:t>
            </w:r>
            <w:proofErr w:type="spellEnd"/>
          </w:p>
        </w:tc>
        <w:tc>
          <w:tcPr>
            <w:tcW w:w="1154" w:type="dxa"/>
            <w:noWrap/>
            <w:hideMark/>
          </w:tcPr>
          <w:p w14:paraId="65B4D47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654720E2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AECL-067</w:t>
            </w:r>
          </w:p>
        </w:tc>
        <w:tc>
          <w:tcPr>
            <w:tcW w:w="2981" w:type="dxa"/>
            <w:noWrap/>
            <w:hideMark/>
          </w:tcPr>
          <w:p w14:paraId="74C56786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Cespedosa</w:t>
            </w:r>
            <w:proofErr w:type="spellEnd"/>
            <w:r w:rsidRPr="00301743">
              <w:rPr>
                <w:sz w:val="18"/>
                <w:szCs w:val="18"/>
              </w:rPr>
              <w:t xml:space="preserve"> Bus, S.L.</w:t>
            </w:r>
          </w:p>
        </w:tc>
      </w:tr>
      <w:tr w:rsidR="00301743" w:rsidRPr="00301743" w14:paraId="34DF3DA6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1B88F82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 xml:space="preserve">Matilla de los </w:t>
            </w:r>
            <w:proofErr w:type="spellStart"/>
            <w:r w:rsidRPr="00301743">
              <w:rPr>
                <w:sz w:val="18"/>
                <w:szCs w:val="18"/>
              </w:rPr>
              <w:t>Caños</w:t>
            </w:r>
            <w:proofErr w:type="spellEnd"/>
            <w:r w:rsidRPr="00301743">
              <w:rPr>
                <w:sz w:val="18"/>
                <w:szCs w:val="18"/>
              </w:rPr>
              <w:t xml:space="preserve"> del Río - Salamanca</w:t>
            </w:r>
          </w:p>
        </w:tc>
        <w:tc>
          <w:tcPr>
            <w:tcW w:w="1154" w:type="dxa"/>
            <w:noWrap/>
            <w:hideMark/>
          </w:tcPr>
          <w:p w14:paraId="40662539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29AEE1FC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VACL-061</w:t>
            </w:r>
          </w:p>
        </w:tc>
        <w:tc>
          <w:tcPr>
            <w:tcW w:w="2981" w:type="dxa"/>
            <w:noWrap/>
            <w:hideMark/>
          </w:tcPr>
          <w:p w14:paraId="35205810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J. </w:t>
            </w:r>
            <w:proofErr w:type="spellStart"/>
            <w:r w:rsidRPr="00301743">
              <w:rPr>
                <w:sz w:val="18"/>
                <w:szCs w:val="18"/>
              </w:rPr>
              <w:t>Cristeto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059E7105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734CC8FE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Monforte de la Sierra - Salamanca</w:t>
            </w:r>
          </w:p>
        </w:tc>
        <w:tc>
          <w:tcPr>
            <w:tcW w:w="1154" w:type="dxa"/>
            <w:noWrap/>
            <w:hideMark/>
          </w:tcPr>
          <w:p w14:paraId="63C7A13F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C81DA28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VACL-076</w:t>
            </w:r>
          </w:p>
        </w:tc>
        <w:tc>
          <w:tcPr>
            <w:tcW w:w="2981" w:type="dxa"/>
            <w:noWrap/>
            <w:hideMark/>
          </w:tcPr>
          <w:p w14:paraId="1C9B1C6E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Adojaju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  <w:tr w:rsidR="00301743" w:rsidRPr="00301743" w14:paraId="654820D2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2A62841D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Cantalapiedra</w:t>
            </w:r>
            <w:proofErr w:type="spellEnd"/>
            <w:r w:rsidRPr="00301743">
              <w:rPr>
                <w:sz w:val="18"/>
                <w:szCs w:val="18"/>
              </w:rPr>
              <w:t xml:space="preserve"> - Salamanca, </w:t>
            </w:r>
            <w:proofErr w:type="spellStart"/>
            <w:r w:rsidRPr="00301743">
              <w:rPr>
                <w:sz w:val="18"/>
                <w:szCs w:val="18"/>
              </w:rPr>
              <w:t>por</w:t>
            </w:r>
            <w:proofErr w:type="spellEnd"/>
            <w:r w:rsidRPr="00301743">
              <w:rPr>
                <w:sz w:val="18"/>
                <w:szCs w:val="18"/>
              </w:rPr>
              <w:t xml:space="preserve"> </w:t>
            </w:r>
            <w:proofErr w:type="spellStart"/>
            <w:r w:rsidRPr="00301743">
              <w:rPr>
                <w:sz w:val="18"/>
                <w:szCs w:val="18"/>
              </w:rPr>
              <w:t>Calvarrasa</w:t>
            </w:r>
            <w:proofErr w:type="spellEnd"/>
            <w:r w:rsidRPr="00301743">
              <w:rPr>
                <w:sz w:val="18"/>
                <w:szCs w:val="18"/>
              </w:rPr>
              <w:t xml:space="preserve"> de Abajo</w:t>
            </w:r>
          </w:p>
        </w:tc>
        <w:tc>
          <w:tcPr>
            <w:tcW w:w="1154" w:type="dxa"/>
            <w:noWrap/>
            <w:hideMark/>
          </w:tcPr>
          <w:p w14:paraId="20732853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7CDEBF2E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VACL-026</w:t>
            </w:r>
          </w:p>
        </w:tc>
        <w:tc>
          <w:tcPr>
            <w:tcW w:w="2981" w:type="dxa"/>
            <w:noWrap/>
            <w:hideMark/>
          </w:tcPr>
          <w:p w14:paraId="08594F69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Autobuses Urbanos de Ponferrada, S.A. (AUPSA)</w:t>
            </w:r>
          </w:p>
        </w:tc>
      </w:tr>
      <w:tr w:rsidR="00301743" w:rsidRPr="00301743" w14:paraId="380C8073" w14:textId="77777777" w:rsidTr="00F16D1B">
        <w:trPr>
          <w:trHeight w:val="300"/>
        </w:trPr>
        <w:tc>
          <w:tcPr>
            <w:tcW w:w="4909" w:type="dxa"/>
            <w:noWrap/>
            <w:hideMark/>
          </w:tcPr>
          <w:p w14:paraId="1B20028A" w14:textId="77777777" w:rsidR="001A4D30" w:rsidRPr="00301743" w:rsidRDefault="00000000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La Sagrada - Salamanca</w:t>
            </w:r>
          </w:p>
        </w:tc>
        <w:tc>
          <w:tcPr>
            <w:tcW w:w="1154" w:type="dxa"/>
            <w:noWrap/>
            <w:hideMark/>
          </w:tcPr>
          <w:p w14:paraId="360E315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Salamanca</w:t>
            </w:r>
          </w:p>
        </w:tc>
        <w:tc>
          <w:tcPr>
            <w:tcW w:w="1177" w:type="dxa"/>
            <w:noWrap/>
            <w:hideMark/>
          </w:tcPr>
          <w:p w14:paraId="59879BD7" w14:textId="77777777" w:rsidR="001A4D30" w:rsidRPr="00301743" w:rsidRDefault="00000000" w:rsidP="00301743">
            <w:pPr>
              <w:rPr>
                <w:sz w:val="18"/>
                <w:szCs w:val="18"/>
              </w:rPr>
            </w:pPr>
            <w:r w:rsidRPr="00301743">
              <w:rPr>
                <w:sz w:val="18"/>
                <w:szCs w:val="18"/>
              </w:rPr>
              <w:t>VACL-061</w:t>
            </w:r>
          </w:p>
        </w:tc>
        <w:tc>
          <w:tcPr>
            <w:tcW w:w="2981" w:type="dxa"/>
            <w:noWrap/>
            <w:hideMark/>
          </w:tcPr>
          <w:p w14:paraId="42725AA7" w14:textId="77777777" w:rsidR="001A4D30" w:rsidRPr="00301743" w:rsidRDefault="00000000">
            <w:pPr>
              <w:rPr>
                <w:sz w:val="18"/>
                <w:szCs w:val="18"/>
              </w:rPr>
            </w:pPr>
            <w:proofErr w:type="spellStart"/>
            <w:r w:rsidRPr="00301743">
              <w:rPr>
                <w:sz w:val="18"/>
                <w:szCs w:val="18"/>
              </w:rPr>
              <w:t>Autocares</w:t>
            </w:r>
            <w:proofErr w:type="spellEnd"/>
            <w:r w:rsidRPr="00301743">
              <w:rPr>
                <w:sz w:val="18"/>
                <w:szCs w:val="18"/>
              </w:rPr>
              <w:t xml:space="preserve"> J. </w:t>
            </w:r>
            <w:proofErr w:type="spellStart"/>
            <w:r w:rsidRPr="00301743">
              <w:rPr>
                <w:sz w:val="18"/>
                <w:szCs w:val="18"/>
              </w:rPr>
              <w:t>Cristeto</w:t>
            </w:r>
            <w:proofErr w:type="spellEnd"/>
            <w:r w:rsidRPr="00301743">
              <w:rPr>
                <w:sz w:val="18"/>
                <w:szCs w:val="18"/>
              </w:rPr>
              <w:t>, S.L.</w:t>
            </w:r>
          </w:p>
        </w:tc>
      </w:tr>
    </w:tbl>
    <w:p w14:paraId="45ABA1E5" w14:textId="77777777" w:rsidR="001A4D30" w:rsidRDefault="001A4D30" w:rsidP="00301743">
      <w:pPr>
        <w:rPr>
          <w:sz w:val="18"/>
          <w:szCs w:val="18"/>
        </w:rPr>
      </w:pPr>
    </w:p>
    <w:p w14:paraId="7EEEF79A" w14:textId="4611FFF8" w:rsidR="00F16D1B" w:rsidRDefault="00000000" w:rsidP="00B10587">
      <w:pPr>
        <w:rPr>
          <w:b/>
          <w:bCs/>
          <w:sz w:val="18"/>
          <w:szCs w:val="18"/>
        </w:rPr>
      </w:pPr>
      <w:r w:rsidRPr="0050361A">
        <w:rPr>
          <w:b/>
          <w:bCs/>
          <w:sz w:val="18"/>
          <w:szCs w:val="18"/>
        </w:rPr>
        <w:t>PRESTACIÓN CONJUNTA</w:t>
      </w:r>
    </w:p>
    <w:tbl>
      <w:tblPr>
        <w:tblpPr w:leftFromText="141" w:rightFromText="141" w:vertAnchor="text" w:horzAnchor="margin" w:tblpXSpec="center" w:tblpY="275"/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386"/>
        <w:gridCol w:w="1076"/>
        <w:gridCol w:w="3584"/>
      </w:tblGrid>
      <w:tr w:rsidR="00F16D1B" w:rsidRPr="0050361A" w14:paraId="61730CD3" w14:textId="77777777" w:rsidTr="00F16D1B">
        <w:trPr>
          <w:trHeight w:val="368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1E1525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C21876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7D54A7E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584" w:type="dxa"/>
            <w:shd w:val="clear" w:color="auto" w:fill="auto"/>
            <w:vAlign w:val="center"/>
            <w:hideMark/>
          </w:tcPr>
          <w:p w14:paraId="33B9295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F16D1B" w:rsidRPr="0050361A" w14:paraId="23FDD0E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5BFD2E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PEDROSILLO DE ALBA - 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B0B5A2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8EBA1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7863DC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183C632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B43987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COCA DE ALBA - 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B3DCF3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429E9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FC9B54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79C6306A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FB37F8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ANAYA DE ALBA-ALBA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430C4D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FB978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7F053A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0DB0D30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33C514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CHAGARCÍA - MEDIANERO - 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C07443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D1FFD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C51157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3CDA1AF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39C0C0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REVALVOS-ALBA DE TORMES (IES LEONARDO DA VINCI)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487597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80F98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9F1D08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311776C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64977F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TERESA-ALBA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B8BC00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51C39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AC8B6B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1B84E5BC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C34B5E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 DE FRANCIA-LA ALBERCA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D32C07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0FABD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741346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AEA9E2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46E105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VILLORUELA-BABILAFUENTE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D750E6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B56AF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0D65E4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464C1966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5C152D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ALDEACIPRESTE - BÉJAR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495161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7E665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A28478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4A62DE1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077295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CANDELARIO-BEJAR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67A76F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3241E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A1673B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0B2B7AA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DEE2C3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MONTEMAYOR DEL RIO - BÉJAR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523CF8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DCCD0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AECL-075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6B14ED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Justo Pérez Gómez</w:t>
            </w:r>
          </w:p>
        </w:tc>
      </w:tr>
      <w:tr w:rsidR="00F16D1B" w:rsidRPr="0050361A" w14:paraId="3F7ADE6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E0C668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COLMENAR DE MONTEMAYOR - BÉJAR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CC716E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C7448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39E003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6894C7D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7B3C80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MARÍA DE LOS LLANOS-BÉJAR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70D728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EEC76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863D2A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2AF1939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EC2D93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CRISTOBAL - BEJAR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41424F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DA051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E0257D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59323B11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0B7438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CARPIO BERNARDO - CALVARRASA DE ABAJO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1A62C5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FFFC7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D84580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Huerta, S.L.</w:t>
            </w:r>
          </w:p>
        </w:tc>
      </w:tr>
      <w:tr w:rsidR="00F16D1B" w:rsidRPr="0050361A" w14:paraId="4B20ECC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710E74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SANCTI-SPIRITUS-CIUDAD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E862C9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68AE7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6FAB5E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El Pilar, S.A.</w:t>
            </w:r>
          </w:p>
        </w:tc>
      </w:tr>
      <w:tr w:rsidR="00F16D1B" w:rsidRPr="0050361A" w14:paraId="619AF57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9287F4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AGALLAS-CIUDAD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1A7EA1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CB39C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C74A2E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51F12C2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0C8169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ENCINA-CIUDAD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716C34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4EEF6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244515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2EFCA7D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C38B5A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NAVASFRÍAS-CIUDAD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69EAD4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6B3BB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VACL-067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CDDAB2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2C9538A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DBF389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FUENTES DE OÑORO-CIUDAD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BEC05F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AE15F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98DB63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El Pilar, S.A.</w:t>
            </w:r>
          </w:p>
        </w:tc>
      </w:tr>
      <w:tr w:rsidR="00F16D1B" w:rsidRPr="0050361A" w14:paraId="22D5212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3AA0C4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GALLEGOS DE ARGAÑÁN-CIUDAD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DA58B1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D6752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858698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El Pilar, S.A.</w:t>
            </w:r>
          </w:p>
        </w:tc>
      </w:tr>
      <w:tr w:rsidR="00F16D1B" w:rsidRPr="0050361A" w14:paraId="190E441C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565CF7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GUADAPERO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DD4596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768A1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C9CDE7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7008D281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3579C5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DIOS LE GUARDE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315C25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CCA24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97A332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41424C4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D80845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CARPIO DE AZABA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660EF2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C412F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0199A5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El Pilar, S.A.</w:t>
            </w:r>
          </w:p>
        </w:tc>
      </w:tr>
      <w:tr w:rsidR="00F16D1B" w:rsidRPr="0050361A" w14:paraId="0F0EBDD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77414E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ALBERGUERÍA DE ARGAÑAN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B51EF9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60D39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AA10A2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6E7BB86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396312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PELARRODRIGUEZ - LA FUENTE DE SAN ESTEBÁN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3E99B8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FFB65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403525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Hermanos Martín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Martín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C5BC36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B5E934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ARDOSILLERO - LA FUENTE DE S. ESTEBAN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645ADE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2CD12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460B06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Hermanos Martín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Martín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568E020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763D63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PUEBLA DE YELTES - LA FUENTE DE SAN ESTEBÁN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C1E556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BFEEB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835E48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J.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Cristeto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F361F46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0F0128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 ENRIQUEZ - LA FUENTE DE S. ESTEBAN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504361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9BD0C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DA5DDA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Hermanos Martín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Martín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42A4177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A5A89B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ABUSEJO-LA FUENTE DE SAN ESTEBAN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E61D75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8E343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C75EA2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J.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Cristeto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14EC1B4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C25B09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PIZARRAL - 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CF346D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F1D80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7FAA07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F16D1B" w:rsidRPr="0050361A" w14:paraId="76437791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0E039C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SORIHUELA - 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5157B3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247A0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669DCA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1501BCF7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54EE1A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SANCHOTELLO-GUIJUELO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E336D6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F8E8E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90CA42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50A038FA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EBB18E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NAVAMORALES - 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AB8746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5726C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7778E7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F16D1B" w:rsidRPr="0050361A" w14:paraId="105AFF6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DB6A3F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VILLASDARDO - 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2BC153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86AF75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E05D22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Escudero Cuadrado Bus, S.L.</w:t>
            </w:r>
          </w:p>
        </w:tc>
      </w:tr>
      <w:tr w:rsidR="00F16D1B" w:rsidRPr="0050361A" w14:paraId="005EB54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E05BE5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ESTACAS - 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D64870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9C9C1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71DE17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A.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Tamame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F16D1B" w:rsidRPr="0050361A" w14:paraId="756DF0F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C5BFBC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VALVERDE DE VALDELACASA-LEDRADA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FD66BC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F2079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319F23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F16D1B" w:rsidRPr="0050361A" w14:paraId="4DB15EAC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5C1E41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AHIGAL DE LOS ACEITEROS - LUMBRALES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A56F36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C5B6F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008690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José Sánchez Diego, S.L.</w:t>
            </w:r>
          </w:p>
        </w:tc>
      </w:tr>
      <w:tr w:rsidR="00F16D1B" w:rsidRPr="0050361A" w14:paraId="49680B6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889CA5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HINOJOSA DE DUERO-LUMBRALES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92568D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33E12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050DE2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El Pilar, S.A.</w:t>
            </w:r>
          </w:p>
        </w:tc>
      </w:tr>
      <w:tr w:rsidR="00F16D1B" w:rsidRPr="0050361A" w14:paraId="165394F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789A0C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GALLEGUILLOS - MACOTERA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5EA5EB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3F890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F79FFB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1E5AA516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F86121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SEQUEROS-MIRANDA DEL CASTAÑAR (CP INF-PRI VIRGEN DE LA CUESTA)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570875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0615E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9827F4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2B8DF12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67BF71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PITIEGUA - PEDROSILLO EL RALO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CC1F1E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69597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F9A3FC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Armuña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686992D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F68B3D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RASUEROS-PEÑARANDA DE BRACAMONTE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EC9118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B3608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VACL-077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68C1E0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733F76E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53426B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MANCERA DE ABAJO - PEÑARANDA DE BRACAMONTE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CBD183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55B2A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BB3292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Galán Gómez, S.L.</w:t>
            </w:r>
          </w:p>
        </w:tc>
      </w:tr>
      <w:tr w:rsidR="00F16D1B" w:rsidRPr="0050361A" w14:paraId="3ABCC6B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4C0F6F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TORDILLOS - PEÑARANDA DE BRACAMONTE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9CF88E5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C39C4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04DFBA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3A6F9E6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71FE3B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ZORITA DE LA FRONTERA - PEÑARANDA DE BRACAMONTE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D6F0A9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F7190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D88F6C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1BD7526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71C061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ALDEARRUBIA-SALAMANCA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921ACA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E9E49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6F2CE0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  <w:tr w:rsidR="00F16D1B" w:rsidRPr="0050361A" w14:paraId="71D38E6C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E808A5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NARROS DE MATALAYEGUA - 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448E8E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1CAF7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383C97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1791F38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C0BC30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ROLLÁN-SALAMANCA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A462F9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9BE52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4B3FA3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2FF20A26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538838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DIOS LE GUARDE-SANCTI-SPIRITUS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41A5A5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095B7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C07526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7EC549B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37C128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CARPIO BERNARDO-SANTA MARTA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9DF536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90780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C589E7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Huerta, S.L.</w:t>
            </w:r>
          </w:p>
        </w:tc>
      </w:tr>
      <w:tr w:rsidR="00F16D1B" w:rsidRPr="0050361A" w14:paraId="738A036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1A9308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NUEVO AMATOS-SANTA MARTA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2B725B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2F081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2564B0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5D8FAB3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0B1133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CALVARRASA DE ABAJO - SANTA MARTA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43B9AA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A982F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B12067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Huerta, S.L.</w:t>
            </w:r>
          </w:p>
        </w:tc>
      </w:tr>
      <w:tr w:rsidR="00F16D1B" w:rsidRPr="0050361A" w14:paraId="3C1CD24A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BA7896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NAVARREDONDA DE LA RINCONADA-TAMAMES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550533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957AC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293688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98D851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8BC27E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CERECEDA DE LA SIERRA - TAMAMES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5541D5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F66A9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663465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J.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Cristeto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E165DA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53894C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PUEBLA DE YELTES - TAMAMES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6AFAD8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A189E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C337B8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J.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Cristeto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434F32B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B14B72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VILLARINO DE LOS AIRES- VITIGUDINO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4C4007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524A8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60184C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J.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Cristeto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992991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05A46D7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VILLASBUENAS - VITIGUDINO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25C793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A2843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5B771B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El Pilar, S.A.</w:t>
            </w:r>
          </w:p>
        </w:tc>
      </w:tr>
      <w:tr w:rsidR="00F16D1B" w:rsidRPr="0050361A" w14:paraId="5EA4A1D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8076A0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MASUECO-VITIGUDINO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F7C9A7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3E98F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VACL-070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E7F8F2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737447F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CE09B0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VILVESTRE-VITIGUDINO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FA9308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8B810D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86B324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El Pilar, S.A.</w:t>
            </w:r>
          </w:p>
        </w:tc>
      </w:tr>
      <w:tr w:rsidR="00F16D1B" w:rsidRPr="0050361A" w14:paraId="5AC2AEA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EF908A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MIEZA - VITIGUDINO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2CE8EC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47DEB5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VACL-070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5376FA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56079B1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9B3593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PEDRAZA DE ALBA-ALBA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07197C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D955A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CB710A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603D216C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CD647F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CUATRO CALZADAS - 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394349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B3290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F38C72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2B1EAC6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438088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CUATRO CALZADAS - 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4ACB44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8DFF2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28388A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4C7AEFA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2C8288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CEPEDA-LA ALBERCA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3C6D53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EDD46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7FB3DB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6470E357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3484AD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DEL CONDE-LA ALBERCA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76BA89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2E9EB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F8AA1D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2ED65701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9CE800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HERGUIJUELA DE LA SIERRA - LA ALBERCA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213982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C15F7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979559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67438EE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FD49B9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HUERTA-BABILAFUENTE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A614AE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83DE3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AF1548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29ABA85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5CD72E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GUIJUELO-BEJAR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5BD087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FA983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BAD7D4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0F0841B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966F1F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VALDELAGEVE - BÉJAR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D5E80E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84F44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JEV-022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09BAB5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F16D1B" w:rsidRPr="0050361A" w14:paraId="1E92BD2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ACE6DB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HOYA-BEJAR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C53C39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838E4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5F762B7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F16D1B" w:rsidRPr="0050361A" w14:paraId="2E7545C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E70581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ENCINA-CIUDAD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6F1388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12BE1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D13DF9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5610C9D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40387E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LOS SANTOS - 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680F51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4672B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5AB420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Compañía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Europea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Viajeros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España, S.A. (Cevesa)</w:t>
            </w:r>
          </w:p>
        </w:tc>
      </w:tr>
      <w:tr w:rsidR="00F16D1B" w:rsidRPr="0050361A" w14:paraId="3422FCE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D1BA83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MONTERRUBIO DE LA SIERRA-GUIJUELO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91092B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D9E07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085B2A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5F5CB22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D4CA35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ALDEAVIEJA DE TORMES-GUIJUELO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022819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D260E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FDCA96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F16D1B" w:rsidRPr="0050361A" w14:paraId="413BACD7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22C8B0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TALA - 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1DDFF6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C9C024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AECL-065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810A2A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Cespedosa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Bus, S.L.</w:t>
            </w:r>
          </w:p>
        </w:tc>
      </w:tr>
      <w:tr w:rsidR="00F16D1B" w:rsidRPr="0050361A" w14:paraId="4C417B1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962905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PEROMINGO - 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5484A7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5CE66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3FF17D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F16D1B" w:rsidRPr="0050361A" w14:paraId="4A059A8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71B7E8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VEGA DE TIRADOS - 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4D1560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DE671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824E22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Vega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Tirados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01E2950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40555F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TABERA DE ABAJO-LEDESMA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BC02F1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DC367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9223F4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Escudero Cuadrado Bus, S.L.</w:t>
            </w:r>
          </w:p>
        </w:tc>
      </w:tr>
      <w:tr w:rsidR="00F16D1B" w:rsidRPr="0050361A" w14:paraId="06F2791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C7B3E1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VEGA DE TIRADOS-LEDESMA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F0B27A5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FCC39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0E7C80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Vega de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Tirados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21E4241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F1B024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CANILLEJAS DE ABAJO - 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A34133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D3387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42A329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Escudero Cuadrado Bus, S.L.</w:t>
            </w:r>
          </w:p>
        </w:tc>
      </w:tr>
      <w:tr w:rsidR="00F16D1B" w:rsidRPr="0050361A" w14:paraId="541E72BE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848B67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MIRANDA DE AZÁN - CARBAJOSA DE LA SAGRADA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88D74C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C51BC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5C7915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3101DC4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F24C43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PEDRO DE ROZADOS-SALAMANCA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087EF4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F388A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ECF47C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59ACAE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F6CB66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MONSAGRO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89F98F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BC110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2E4FBC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13734C6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E676ED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SANCHOTELLO-LEDRADA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114F7C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C72E29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E6C7FE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650F527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9461D6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ARCO-SALAMANCA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1E39F9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6D1D4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909B91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  <w:tr w:rsidR="00F16D1B" w:rsidRPr="0050361A" w14:paraId="78563DF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7DBA3A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PEDROSO DE LA ARMUÑA-SALAMANCA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0212FC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31D7E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7349C2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Hermanos Martín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Martín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3DB770F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F94B58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PITIEGUA - 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704D2E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1B15F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D25C9B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Armuña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4000528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176135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ARCO-SALAMANCA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9CFE4D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8BD55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VACL-059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A84496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  <w:tr w:rsidR="00F16D1B" w:rsidRPr="0050361A" w14:paraId="3CEDE19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76BC12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LEDESMA-LEDESMA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BDE4F3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91942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DEC4A5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A.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Tamame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S.A.</w:t>
            </w:r>
          </w:p>
        </w:tc>
      </w:tr>
      <w:tr w:rsidR="00F16D1B" w:rsidRPr="0050361A" w14:paraId="35C984D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CF38DB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MONTERRUBIO DE ARMUÑA-VILLARES DE LA REINA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68F3EC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6827B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6C885F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  <w:tr w:rsidR="00F16D1B" w:rsidRPr="0050361A" w14:paraId="43D826CA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EFA19F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PAYO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BC2640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8552B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VACL-067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4C20F7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70DF2EC6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654F61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EL SAHUGO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470A61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A1B2B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VACL-055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6525DA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16F34D3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D1245B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MORASVERDES - TAMAMES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10A150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D5EF0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C3EF96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137610F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EE644F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HORCAJO MEDIANERO-ALBA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2F0BFF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00AFA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A5FACD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248B261A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375A64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 DE LA YEGUA - CIUDAD RODRIGO.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379B84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9E7F1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VACL-060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E7F4BC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Ancebus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F16D1B" w:rsidRPr="0050361A" w14:paraId="4961F996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941836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MORALES - 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15A8C4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C3C69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6A7AB4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  <w:tr w:rsidR="00F16D1B" w:rsidRPr="0050361A" w14:paraId="6B913AA4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EB0DDF0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POVEDA DE LAS CINTAS - CANTALAPIEDRA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23F0FF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55218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4F4BA0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7CD7EC22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D8383E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MONSAGRO - CIUDAD RODRIGO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96875D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7E483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2A486E7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15D50D1A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28AD89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 DE PERALONSO - VILLASECO DE LOS GAMITOS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3A46D4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0114C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28650C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Escudero Cuadrado Bus, S.L.</w:t>
            </w:r>
          </w:p>
        </w:tc>
      </w:tr>
      <w:tr w:rsidR="00F16D1B" w:rsidRPr="0050361A" w14:paraId="665D930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964642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CERECEDA DE LA SIERRA - LA FUENTE SAN ESTEBAN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B621CF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DFE9E9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VACL-061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C17567B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J.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Cristeto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00858C7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EDE9EC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NUEVO AMATOS - CALVARRASA DE ABAJO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D7D2DD4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53DE15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A7B8AB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Huerta, S.L.</w:t>
            </w:r>
          </w:p>
        </w:tc>
      </w:tr>
      <w:tr w:rsidR="00F16D1B" w:rsidRPr="0050361A" w14:paraId="7AF6C81A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E69652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ALMENARA DE TORMES - VILLAMAYOR (CEIP)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C595E8F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8D6270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A06339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1DB2EF7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86784E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ALMENARA DE TORMES - VILLAMAYOR (IES)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6619A4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67ACB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295ADBE7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173D3AA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4991A5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ARMENTEROS - ALBA DE TORMES (IES)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095713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247E7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314FD11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3335F53B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2FF414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ALDEARRUBIA-VILLARES DE LA REINA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57908C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51AF8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7BC7989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  <w:tr w:rsidR="00F16D1B" w:rsidRPr="0050361A" w14:paraId="05A2138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80DB59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ARMENTEROS-GUIJUELO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00FB736A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87670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AECL-065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A882FE3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Cespedosa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Bus, S.L.</w:t>
            </w:r>
          </w:p>
        </w:tc>
      </w:tr>
      <w:tr w:rsidR="00F16D1B" w:rsidRPr="0050361A" w14:paraId="110F1276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35D4B3E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ALBA DE TORMES-MONTEJO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C06A12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610EC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5781290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671631B5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A43FF7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PEÑARANDILLA-ALBA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6DABBCA9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71901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FB17D0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F16D1B" w:rsidRPr="0050361A" w14:paraId="07BBEBC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597DE77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TABERA DE ABAJO - LEDESMA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E266E1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5B4838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AECL-064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FEE659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Escudero Cuadrado Bus, S.L.</w:t>
            </w:r>
          </w:p>
        </w:tc>
      </w:tr>
      <w:tr w:rsidR="00F16D1B" w:rsidRPr="0050361A" w14:paraId="5EE91178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4F512BA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GUIJO DE </w:t>
            </w:r>
            <w:proofErr w:type="gram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</w:t>
            </w:r>
            <w:proofErr w:type="gram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GUIJUELO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780470E5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6BE91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VACL-073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FDAFB5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S.L.U.</w:t>
            </w:r>
          </w:p>
        </w:tc>
      </w:tr>
      <w:tr w:rsidR="00F16D1B" w:rsidRPr="0050361A" w14:paraId="32F85AC3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E5012C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HERGUIJUELA DE LA SIERRA- SOTOSERRANO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50ECD1C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399531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41D4BF9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Viagón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6918F667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CBEB35E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PEDROSILLO EL RALO - 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AF416C2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19E2D3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91F840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  <w:tr w:rsidR="00F16D1B" w:rsidRPr="0050361A" w14:paraId="6E0642A1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7DB1C2E7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TARDÁGUILA - SALAMANCA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78F10E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893B6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49B98A9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Armuña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591B6477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13705CA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VISTAHERMOSA-ALDEATEJADA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6E5CE0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1EC75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VACL-022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CD2ABF4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0C157419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0AEA053F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LAS CASAS DEL CONDE-LA ALBERCA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ED7F77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3D3ED6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1EA070D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Adojaju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, S.L.</w:t>
            </w:r>
          </w:p>
        </w:tc>
      </w:tr>
      <w:tr w:rsidR="00F16D1B" w:rsidRPr="0050361A" w14:paraId="7560AE40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2E1398F5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ALBERGUERÍA DE ARGAÑÁN-FUENTEGUINALDO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40DFB97C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DB92A7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VACL-058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3F95EAE2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J.J. Martín Gallego, S.L.</w:t>
            </w:r>
          </w:p>
        </w:tc>
      </w:tr>
      <w:tr w:rsidR="00F16D1B" w:rsidRPr="0050361A" w14:paraId="0B8AF01F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1909B866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TALA-CESPEDOSA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24F3F14E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7D056B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AECL-065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0045A9AD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Cespedosa</w:t>
            </w:r>
            <w:proofErr w:type="spellEnd"/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Bus, S.L.</w:t>
            </w:r>
          </w:p>
        </w:tc>
      </w:tr>
      <w:tr w:rsidR="00F16D1B" w:rsidRPr="0050361A" w14:paraId="295BE94D" w14:textId="77777777" w:rsidTr="00F16D1B">
        <w:trPr>
          <w:trHeight w:val="351"/>
        </w:trPr>
        <w:tc>
          <w:tcPr>
            <w:tcW w:w="4668" w:type="dxa"/>
            <w:shd w:val="clear" w:color="auto" w:fill="auto"/>
            <w:noWrap/>
            <w:vAlign w:val="center"/>
            <w:hideMark/>
          </w:tcPr>
          <w:p w14:paraId="6C2A976C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VILLAMAYOR-ALMENARA DE TORMES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3900015D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411025" w14:textId="77777777" w:rsidR="00F16D1B" w:rsidRPr="0050361A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VACL-026</w:t>
            </w:r>
          </w:p>
        </w:tc>
        <w:tc>
          <w:tcPr>
            <w:tcW w:w="3584" w:type="dxa"/>
            <w:shd w:val="clear" w:color="auto" w:fill="auto"/>
            <w:noWrap/>
            <w:vAlign w:val="center"/>
            <w:hideMark/>
          </w:tcPr>
          <w:p w14:paraId="6B154098" w14:textId="77777777" w:rsidR="00F16D1B" w:rsidRPr="0050361A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50361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</w:tbl>
    <w:p w14:paraId="30577F9B" w14:textId="77777777" w:rsidR="00F16D1B" w:rsidRPr="0050361A" w:rsidRDefault="00F16D1B" w:rsidP="00B10587">
      <w:pPr>
        <w:rPr>
          <w:b/>
          <w:bCs/>
          <w:sz w:val="18"/>
          <w:szCs w:val="18"/>
        </w:rPr>
      </w:pPr>
    </w:p>
    <w:p w14:paraId="5FE4EEEC" w14:textId="77777777" w:rsidR="001A4D30" w:rsidRDefault="001A4D30" w:rsidP="00301743">
      <w:pPr>
        <w:rPr>
          <w:sz w:val="18"/>
          <w:szCs w:val="18"/>
        </w:rPr>
      </w:pPr>
    </w:p>
    <w:p w14:paraId="55AC7CF3" w14:textId="2C7C1CA2" w:rsidR="001A4D30" w:rsidRPr="003E51A7" w:rsidRDefault="00000000" w:rsidP="008B5631">
      <w:pPr>
        <w:tabs>
          <w:tab w:val="left" w:pos="741"/>
        </w:tabs>
        <w:ind w:right="-852"/>
        <w:jc w:val="both"/>
        <w:rPr>
          <w:b/>
          <w:bCs/>
        </w:rPr>
      </w:pPr>
      <w:r w:rsidRPr="003E51A7">
        <w:rPr>
          <w:b/>
          <w:bCs/>
        </w:rPr>
        <w:t xml:space="preserve">METROPOLITANO </w:t>
      </w:r>
    </w:p>
    <w:p w14:paraId="55424CAB" w14:textId="77777777" w:rsidR="001A4D30" w:rsidRDefault="001A4D30" w:rsidP="00C92863">
      <w:pPr>
        <w:ind w:left="-993" w:right="-852"/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078"/>
        <w:gridCol w:w="1160"/>
        <w:gridCol w:w="4060"/>
      </w:tblGrid>
      <w:tr w:rsidR="00C92863" w:rsidRPr="001D1584" w14:paraId="04BADA8B" w14:textId="77777777" w:rsidTr="006F26A2">
        <w:trPr>
          <w:trHeight w:val="525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6B8431FB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97E5FAC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0291C22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1429053E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C92863" w:rsidRPr="001D1584" w14:paraId="2DD5D7AC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F5EB0C2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M1A-B-C-D Valdelagua - Santa Marta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EAFC709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87385D3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2E1DC87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361CE197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FBFB6E7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M1E Santa Marta - Campus - Salamanca (Hospitales)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8D8AF74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BCFF8F1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48DFC82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70BAA216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D0739F2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M2A Navahonda - Carbajosa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946B574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8AC1A5A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D7BC829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539E43DB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2E913FD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M2B Campus - Carbajosa de la Sagrada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2B09D44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C8DF0B3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C57E94E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60767AFE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99DFF66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M2C Carbajosa - Centros Comerciales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D5BD9E6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7C3317D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64E2F39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7A5B7762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C594195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M3 Cabrerizos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735CCC4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5FD5AA9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38BEEF9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437A3844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21FFDBE5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M4A Monterrubio - Villares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FA3AC3E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513AE5F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F15696D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298C1BDF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2CD4EFC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M4B Polígono Los Villares - Villares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95C01EC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9C2958C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8EFFB64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30DA04FC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F160D41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M4C Aldeaseca - Villares -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Bizarricas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076F40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443AED0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3961CC3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621E8621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6FE0E77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M5A-B Aldeaseca - Villamayor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7DB9AE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14928DF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EB1B2A0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4084737A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80C904E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M5C Los Almendros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508E4E4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141CF86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4C33992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193B4FE4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44ED634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M6A Los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Montalvos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Peñasolana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F7C5C49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0ED3CBA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83F8E1A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6FC6B465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1374AC82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M7A Navahonda - Valdelagua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E0AA00F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8AB5F6C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178BBBA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C92863" w:rsidRPr="001D1584" w14:paraId="22D36BA7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5038120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M8A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Aldeatejada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27D7AF8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2E36DD7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VACL-076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9F97A3D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C92863" w:rsidRPr="001D1584" w14:paraId="7805BBC3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23D5A8F5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M9A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Doñinos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de Salamanca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BF76D3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A3E62DC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6633C1C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C92863" w:rsidRPr="001D1584" w14:paraId="3F24EC42" w14:textId="77777777" w:rsidTr="006F26A2">
        <w:trPr>
          <w:trHeight w:val="968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F010D85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M10A Castellanos de Moriscos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6706D86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2268F17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VACL-021</w:t>
            </w: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VACL-046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6C4C1DED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Hermanos Martín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Martín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S.L.</w:t>
            </w: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La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Armuña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C92863" w:rsidRPr="001D1584" w14:paraId="74DC3E49" w14:textId="77777777" w:rsidTr="006F26A2">
        <w:trPr>
          <w:trHeight w:val="1125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06886DD5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M10B Moriscos - Castellanos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AEA2D4A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4D85077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VACL-021</w:t>
            </w: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  <w:t>VACL-046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3993C43E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Hermanos Martín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Martín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S.L.</w:t>
            </w: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Transportes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La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Armuña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C92863" w:rsidRPr="001D1584" w14:paraId="2609BC25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404E6676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M11A Calvarrasa de Abajo -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Pelabravo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ABDA518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8735698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VACL-078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7BCDECFE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Autocares Huerta, S.L.</w:t>
            </w:r>
          </w:p>
        </w:tc>
      </w:tr>
      <w:tr w:rsidR="00C92863" w:rsidRPr="001D1584" w14:paraId="1B129797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5E839242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M12A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Aldealengua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88EDE5E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BF5A7AC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A2E3E23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C92863" w:rsidRPr="001D1584" w14:paraId="1F66B82B" w14:textId="77777777" w:rsidTr="006F26A2">
        <w:trPr>
          <w:trHeight w:val="300"/>
          <w:jc w:val="center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334E2B49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M13A Castellanos de </w:t>
            </w:r>
            <w:proofErr w:type="spellStart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Villiquera</w:t>
            </w:r>
            <w:proofErr w:type="spellEnd"/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- Salamanca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8DF6888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DBA2185" w14:textId="77777777" w:rsidR="001A4D30" w:rsidRPr="001D1584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VACL-059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8A4A550" w14:textId="77777777" w:rsidR="001A4D30" w:rsidRPr="001D1584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D15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</w:tbl>
    <w:p w14:paraId="42B415C0" w14:textId="77777777" w:rsidR="001A4D30" w:rsidRDefault="001A4D30" w:rsidP="00C92863">
      <w:pPr>
        <w:ind w:left="-993" w:right="-852"/>
      </w:pPr>
    </w:p>
    <w:p w14:paraId="3BD9346C" w14:textId="68ADF2E0" w:rsidR="001A4D30" w:rsidRDefault="00000000" w:rsidP="00524CCC">
      <w:pPr>
        <w:ind w:left="-142"/>
        <w:rPr>
          <w:b/>
          <w:bCs/>
        </w:rPr>
      </w:pPr>
      <w:r>
        <w:rPr>
          <w:b/>
          <w:bCs/>
        </w:rPr>
        <w:t>TRANSPORTE DEMANDA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080"/>
        <w:gridCol w:w="1188"/>
        <w:gridCol w:w="1985"/>
        <w:gridCol w:w="3118"/>
      </w:tblGrid>
      <w:tr w:rsidR="00524CCC" w:rsidRPr="00413C84" w14:paraId="6D11D500" w14:textId="77777777" w:rsidTr="006F26A2">
        <w:trPr>
          <w:trHeight w:val="315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BCEE5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10A16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E0BBFE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CF086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882CD7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524CCC" w:rsidRPr="00413C84" w14:paraId="20C1852D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2561B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 - La Hoya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22F8C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AFE7A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57C6D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E731A3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524CCC" w:rsidRPr="00413C84" w14:paraId="0A2DD72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1ED70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Cabaco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Béjar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2D076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81FA0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61787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57679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Viagón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393C4C72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A4086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 - Béjar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E410D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6700B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943D9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20B5EA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646F6D8D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94D886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Molinillo - Béjar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76D33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91280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BAD42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06A2DE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Viagón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51D43ED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1CA9F6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Sanchotello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Béjar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5107F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AB12E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01EE8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B28A87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5178A0E1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7B94D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Valdelageve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Béjar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0B15E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538E5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896B0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JEV-022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CDB3B2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524CCC" w:rsidRPr="00413C84" w14:paraId="24E75952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C0B88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Valdelamatanza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El Cerro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74A06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3AB5E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Béjar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61765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TR-015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50611D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Juan Belinchón de la Peña</w:t>
            </w:r>
          </w:p>
        </w:tc>
      </w:tr>
      <w:tr w:rsidR="00524CCC" w:rsidRPr="00413C84" w14:paraId="71D1E431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5A6E1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Águeda del Caudillo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3D3C6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42CDB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DA322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C2F23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514737B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2C13F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Campanero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063DB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479CF8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1A224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5A3357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71A6ADA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30B89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Carpio de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Azaba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25C47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EF7DC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B9D02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073483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071B59D6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61466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 - La Atalaya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D58ED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3D5B04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D7D23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DA8FDB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4CC2F184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F522B4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Dios Le Guarde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540A8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24C9E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62ECE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5280E8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Viagón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5CECB1C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B83AE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El Bodón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B99E7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012B8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F07E6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72E793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399A8D7F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6D231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Ivanrey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E8169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B7E57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EBDA8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22C53E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69CE160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3301C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Alberguería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Argañán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D8E5F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FA520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2A8E1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89A12C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76109F6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30194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Encina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46B9F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593EA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C470A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323235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7F90ADE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C0B6A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Monsagro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2BC29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D3FA6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3B524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4D08BD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1741E65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C6CAD8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Pascualarina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49941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C423C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9D842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1E487F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J.J. Martín Gallego, S.L.</w:t>
            </w:r>
          </w:p>
        </w:tc>
      </w:tr>
      <w:tr w:rsidR="00524CCC" w:rsidRPr="00413C84" w14:paraId="4584A9B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2EE4A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 de Ciervo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07ED2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22F53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Ciudad Rodrigo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265AA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571B04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Ancebus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524CCC" w:rsidRPr="00413C84" w14:paraId="330438D0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7009C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 del Obispo - Fuentes de Oñoro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34F76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03326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B0B3E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FF2070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335F701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4044FE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 del Obispo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7AA1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8D796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78223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8C4723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2CB19122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F5C0BB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39E11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C7C199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EDF26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679E0C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1BCC737E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19807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Gallegos de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Argañán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Fuentes de Oñoro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62617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43202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362C8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55EF5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0DB03F14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D775EC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Bouza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7C908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C14B6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76AFB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E40F97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51BD356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708FB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Bouza - Fuentes de Oñoro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47760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884DC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1D881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9FAB34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Ancebus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524CCC" w:rsidRPr="00413C84" w14:paraId="6DA6B251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B5FB7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Puerto Seguro - Ciudad Rodrigo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7C0E2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37711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 de Oñoro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FA5C7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8BB1F2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Ancebus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524CCC" w:rsidRPr="00413C84" w14:paraId="041B6BD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13D28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Aldeanueva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Campomojado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7F42C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30C02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4964E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2B1A53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Compañía Europea de Viajeros España, S.A. (Cevesa)</w:t>
            </w:r>
          </w:p>
        </w:tc>
      </w:tr>
      <w:tr w:rsidR="00524CCC" w:rsidRPr="00413C84" w14:paraId="764D4AED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B0520E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Armenteros - Guijuelo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CBF2D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2F1EE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C1822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5ABAE6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Cespedosa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Bus, S.L.</w:t>
            </w:r>
          </w:p>
        </w:tc>
      </w:tr>
      <w:tr w:rsidR="00524CCC" w:rsidRPr="00413C84" w14:paraId="4E44115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404CD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Berrocal de Salvatierra - Guijuelo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D015B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DCF56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BE480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9DF156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3B84898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5A0E0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Fresnedoso - Guijuelo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D9BB3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F063E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4975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D9EADF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0E425FAE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9D3E6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Galinduste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71173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94929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C87D2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E751F6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0757BEDE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5D3E9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Guijo de Ávila - Guijuelo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3749C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315203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82CE0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126C4C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5B3046FC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42037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Guijuelo - Gallegos de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Solmirón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8AFA1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AA123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8A70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A0F620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Cespedosa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Bus, S.L.</w:t>
            </w:r>
          </w:p>
        </w:tc>
      </w:tr>
      <w:tr w:rsidR="00524CCC" w:rsidRPr="00413C84" w14:paraId="5B3F0F4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20245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Maya - Guijuelo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1EDB9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DA523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90203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A30552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7C0473E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3A28C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Navamorales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3A47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DBE62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1A26A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649105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068C265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DF5BC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Peromingo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CFD84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A7E0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6117A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ED4D8C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6F16E46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A8140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 Medel - Guijuelo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1609E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886617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570DA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4B42C5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Pedro García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García</w:t>
            </w:r>
            <w:proofErr w:type="spellEnd"/>
          </w:p>
        </w:tc>
      </w:tr>
      <w:tr w:rsidR="00524CCC" w:rsidRPr="00413C84" w14:paraId="52B28B9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45C7A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Salvatierra de Tormes - Guijuelo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08D8A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6BBAE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Guijuelo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EF34E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CC24F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231BAD4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A20FB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 Casas del Conde - La Alberca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420D5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059F7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Alberca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C447B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FF1D8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31A283C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D3B80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Monforte - Salamanca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482E6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28E61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Alberca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0F841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4BB66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708BC82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2A5959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Zarzoso - La Alberca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68EC8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4761C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Alberca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7F85A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D3760D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301219D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8AD0D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del Conde - La Alberca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7AC3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A598E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Alberca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E7D91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D812FC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3D5A51C4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1762A5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Tarazona de Guareña - Cantalapiedra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423DC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4867F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Guareña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C9279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D01139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521D388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FF9CF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Cabeza de Diego Gómez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35F55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10FDB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E3294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5B37F0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J. Cristeto, S.L.</w:t>
            </w:r>
          </w:p>
        </w:tc>
      </w:tr>
      <w:tr w:rsidR="00524CCC" w:rsidRPr="00413C84" w14:paraId="2A2EB3F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0DD4E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Espino de los Doctores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AE720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5A0A0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4090C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B0000E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J. Cristeto, S.L.</w:t>
            </w:r>
          </w:p>
        </w:tc>
      </w:tr>
      <w:tr w:rsidR="00524CCC" w:rsidRPr="00413C84" w14:paraId="60C0069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BB111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Estacas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8AF9E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A1808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CDDAE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53611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Herederos de A.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524CCC" w:rsidRPr="00413C84" w14:paraId="19112ACE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1C9D64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Frades de Santa María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2D37B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BEE82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DD126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19063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Ancebus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524CCC" w:rsidRPr="00413C84" w14:paraId="3CF451C6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2A3CFB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Gejo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Diego Gómez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657AA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1E145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FFC4C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02D828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Escudero Cuadrado Bus, S.L.</w:t>
            </w:r>
          </w:p>
        </w:tc>
      </w:tr>
      <w:tr w:rsidR="00524CCC" w:rsidRPr="00413C84" w14:paraId="4806A65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F1FAA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Sagrada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2913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E409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3CC6E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CA6DA0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Herederos de A.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524CCC" w:rsidRPr="00413C84" w14:paraId="79DF9EB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2283E1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Porqueriza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E37E3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E6E70E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EE351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677B82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Escudero Cuadrado Bus, S.L.</w:t>
            </w:r>
          </w:p>
        </w:tc>
      </w:tr>
      <w:tr w:rsidR="00524CCC" w:rsidRPr="00413C84" w14:paraId="30A8EC2F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D9567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Sardón de los Frailes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D791E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0580B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26F97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73D2B0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Ancebus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524CCC" w:rsidRPr="00413C84" w14:paraId="5FC782B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79A0D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Villasdardo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Ledesma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1C22C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703CB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Ledesma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D5DFF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9FDFC5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Escudero Cuadrado Bus, S.L.</w:t>
            </w:r>
          </w:p>
        </w:tc>
      </w:tr>
      <w:tr w:rsidR="00524CCC" w:rsidRPr="00413C84" w14:paraId="66C841D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EF1EF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Bermellar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82E9A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4B81C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BF0A7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F010FC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José Sánchez Diego, S.L.</w:t>
            </w:r>
          </w:p>
        </w:tc>
      </w:tr>
      <w:tr w:rsidR="00524CCC" w:rsidRPr="00413C84" w14:paraId="7E214CC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B93375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Cerralbo - Lumbrales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BDE03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4F63E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B7E75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E33A3D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51D7C6FF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E8AD6F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Fuenteliante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66956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D7D928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6B8BF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9E5D98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2E74871F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F9F72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Fregeneda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8AACA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80EE36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35D0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17DB42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029A67E5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70730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Bermellar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(L, X y V)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F980F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D4C6F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Lumbrales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E1BF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182664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José Sánchez Diego, S.L.</w:t>
            </w:r>
          </w:p>
        </w:tc>
      </w:tr>
      <w:tr w:rsidR="00524CCC" w:rsidRPr="00413C84" w14:paraId="15BDAE9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90753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Aldearrubia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Villares de la Reina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ED86B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563A4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0786A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9C6412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524CCC" w:rsidRPr="00413C84" w14:paraId="331954C0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DF864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Aldehuela de los Guzmanes - Villares de la Reina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2F778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09948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936C5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6AF032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524CCC" w:rsidRPr="00413C84" w14:paraId="036489B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D5123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Carbajosa de Armuña - Garrido Norte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28478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4D02F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76F63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DD1C44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524CCC" w:rsidRPr="00413C84" w14:paraId="77D49E6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04708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Carrascal - Garrido Norte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5E8BB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23CC8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6AC62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5401E3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524CCC" w:rsidRPr="00413C84" w14:paraId="2D33B412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CD3DD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Granja Capea - Garrido Norte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C94C8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89831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774EC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5168D3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Transportes La Armuña, S.L.</w:t>
            </w:r>
          </w:p>
        </w:tc>
      </w:tr>
      <w:tr w:rsidR="00524CCC" w:rsidRPr="00413C84" w14:paraId="1F2149A2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8FE88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Gudino - Garrido Norte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D7B87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CD778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6ED03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F363F2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524CCC" w:rsidRPr="00413C84" w14:paraId="3237EDD7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12818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Granja - Villares de la Reina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FEE76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0188A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E46E4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6733B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524CCC" w:rsidRPr="00413C84" w14:paraId="16E0784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AC1C5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Urbanización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Las Cecilias - Garrido Norte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C7D0C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A2463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Periurbana Norte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6C0AC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2E6AF5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  <w:tr w:rsidR="00524CCC" w:rsidRPr="00413C84" w14:paraId="6EC27070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737BD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Alconada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Villoria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2892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3355F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Villoria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748C5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38A94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5D6F7832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60779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Cantalpino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Villoria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D9B6D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48837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Villoria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E9388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2ACFB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07AB3EF1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862F26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Villafuerte - Villoria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FA23E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3FF72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Villoria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F9BA1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465925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7F421A8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9A4D4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Boada - Vitigudino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93CA0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9BA469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32AC7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50EAE5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Hermanos Martín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Martín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0C8596E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00F40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Cabeza del Caballo - Vitigudino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9F815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B31F90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2AE57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3B11BD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4EE1C15E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FB755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Fonfría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D228E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17828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A601A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99FF3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Herederos de A.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524CCC" w:rsidRPr="00413C84" w14:paraId="0AB003F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C416C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Gansinos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ABA6A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24B83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BB2F1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0AE99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18CFDB4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95313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Peñalvo - Vitigudino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8CCE1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7CAFF0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A786A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2E5112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6A9FF7A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1B67D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Picones - Vitigudino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6C70E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347C9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9BFCC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D3C3A9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3012726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ECFB9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Cristóbal - Vitigudino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7BB61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05E7C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99791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BC718E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6A758BE0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EBC1DF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Trabanca - Vitigudino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D6047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770A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C76CA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49F330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Herederos de A.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S.A.</w:t>
            </w:r>
          </w:p>
        </w:tc>
      </w:tr>
      <w:tr w:rsidR="00524CCC" w:rsidRPr="00413C84" w14:paraId="02583F9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8405A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Villarino - Vitigudino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D9225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06710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2B70F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D996F8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Ancebus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S.L.U.</w:t>
            </w:r>
          </w:p>
        </w:tc>
      </w:tr>
      <w:tr w:rsidR="00524CCC" w:rsidRPr="00413C84" w14:paraId="5E956B5F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8BA06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Villavieja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964E0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3BC6D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Vitigudino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47382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143515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de Automóviles El Pilar, S.A.</w:t>
            </w:r>
          </w:p>
        </w:tc>
      </w:tr>
      <w:tr w:rsidR="00524CCC" w:rsidRPr="00413C84" w14:paraId="7EF7CA9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450EC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Alaraz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Alba de Tormes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53C38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980DB7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708B1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B95054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5DBED95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24926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Aldehuela de la Bóveda - La Fuente de San Esteban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1110B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BB4F7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E56DC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AB1B02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Hermanos Martín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Martín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426FB879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A512B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Amatos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Alba - Alba de Tormes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CC834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0D3F6B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AC4A0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2A0EB4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70762CE4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04C91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Bocacara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2FD4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CDB4DA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3FF1B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429BE4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Viagón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243C40A0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A52B6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Cipérez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Aldehuela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la Bóveda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7DE82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3FF7B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0DDFE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4524C0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J. Cristeto, S.L.</w:t>
            </w:r>
          </w:p>
        </w:tc>
      </w:tr>
      <w:tr w:rsidR="00524CCC" w:rsidRPr="00413C84" w14:paraId="1B4A2BFC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68812E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Cruce Cuatro Calzadas - Alba de Tormes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4A7E3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D8CA5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D7349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B09353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3101A8AF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86293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Maillo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E794B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F42299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428D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40121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J. Cristeto, S.L.</w:t>
            </w:r>
          </w:p>
        </w:tc>
      </w:tr>
      <w:tr w:rsidR="00524CCC" w:rsidRPr="00413C84" w14:paraId="34F0259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B1163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Tornadizo - Linares de Riofrío (Martes)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AF2C1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3BCAA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D9F6A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2D949C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16AE2CFC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DF0AF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Galleguillos - Macotera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B3876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5E821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B26A8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BAC93C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39FF7BD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00846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Tala - Armenteros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E460D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64413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26D9C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77CCE3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Cespedosa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Bus, S.L.</w:t>
            </w:r>
          </w:p>
        </w:tc>
      </w:tr>
      <w:tr w:rsidR="00524CCC" w:rsidRPr="00413C84" w14:paraId="66DC36D2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3F47A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Malpartida - Macotera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AD2D0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A66C4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955CE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19D3B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Galán Gómez, S.L.</w:t>
            </w:r>
          </w:p>
        </w:tc>
      </w:tr>
      <w:tr w:rsidR="00524CCC" w:rsidRPr="00413C84" w14:paraId="323E2CD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30159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Malpartida - Peñaranda de Bracamonte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B933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E6451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F659A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8D9452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Galán Gómez, S.L.</w:t>
            </w:r>
          </w:p>
        </w:tc>
      </w:tr>
      <w:tr w:rsidR="00524CCC" w:rsidRPr="00413C84" w14:paraId="7BFF7DE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4B789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Muñoz - La Fuente de San Esteban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5D368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02C44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3161D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584355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Hermanos Martín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Martín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6B5C6FCC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8E20A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Palomares de Alba - Alba de Tormes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8835D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8613E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B76C5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BC478D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4CCEE34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39DF0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Pelarrodríguez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La Fuente de San Esteban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2D8AA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2DC9B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A14F0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7615A3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Hermanos Martín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Martín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59AB7223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F2A2F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Pelayos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Galinduste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63AF9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53C1A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389A9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8FE0A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Cespedosa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Bus, S.L.</w:t>
            </w:r>
          </w:p>
        </w:tc>
      </w:tr>
      <w:tr w:rsidR="00524CCC" w:rsidRPr="00413C84" w14:paraId="0DD530DD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1469D8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Revalvos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Armenteros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1624B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8ACD0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E781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AECL-068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45AE37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Cespedosa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Bus, S.L.</w:t>
            </w:r>
          </w:p>
        </w:tc>
      </w:tr>
      <w:tr w:rsidR="00524CCC" w:rsidRPr="00413C84" w14:paraId="0F987640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C03F9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Segoyuela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544B4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D8272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62C68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F670E3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60862755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FD1FC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Tamames - Linares de Riofrío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BA28A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B59FE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C50F1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FE147A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Adojaju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, S.L.</w:t>
            </w:r>
          </w:p>
        </w:tc>
      </w:tr>
      <w:tr w:rsidR="00524CCC" w:rsidRPr="00413C84" w14:paraId="1BE1577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9FD00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Valdecarros - Alba de Tormes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FC88D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9197F7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3B9AE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3B32D6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524CCC" w:rsidRPr="00413C84" w14:paraId="4A16668B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EE5D0B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Valdelosa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Cruce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Ctra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. N-630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84DDD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3E4C8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0ABA5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9ACF7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 - Salamanca, S.A.</w:t>
            </w:r>
          </w:p>
        </w:tc>
      </w:tr>
      <w:tr w:rsidR="00524CCC" w:rsidRPr="00413C84" w14:paraId="024DCD16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68B99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Valero - Linares de Riofrío (Lunes)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A3A5B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189C7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3681C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21D8A4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411D3B4A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C186E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Valero - Linares de Riofrío (Viernes)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22C5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4AA6F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5456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B734B5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18B7FA28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78703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Valverde de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Valdelacasa</w:t>
            </w:r>
            <w:proofErr w:type="spellEnd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Ledrada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75716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08D4A1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5F8ED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VACL-073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7F6F8E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Viamar Autocares, S.L.U.</w:t>
            </w:r>
          </w:p>
        </w:tc>
      </w:tr>
      <w:tr w:rsidR="00524CCC" w:rsidRPr="00413C84" w14:paraId="39718DAC" w14:textId="77777777" w:rsidTr="006F26A2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049F8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Vecinos - Matilla de los Caños del Río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6802E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Salamanca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457A5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Salamanca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725A0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BF5A2C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J. Cristeto, S.L.</w:t>
            </w:r>
          </w:p>
        </w:tc>
      </w:tr>
    </w:tbl>
    <w:p w14:paraId="12395D77" w14:textId="77777777" w:rsidR="001A4D30" w:rsidRDefault="001A4D30" w:rsidP="00C92863">
      <w:pPr>
        <w:ind w:left="-993" w:right="-852"/>
      </w:pPr>
    </w:p>
    <w:p w14:paraId="6A0F9F44" w14:textId="77777777" w:rsidR="00F30D21" w:rsidRDefault="00F30D21" w:rsidP="00C92863">
      <w:pPr>
        <w:ind w:left="-993" w:right="-852"/>
      </w:pPr>
    </w:p>
    <w:p w14:paraId="5135360B" w14:textId="77777777" w:rsidR="00F30D21" w:rsidRDefault="00F30D21" w:rsidP="00C92863">
      <w:pPr>
        <w:ind w:left="-993" w:right="-852"/>
      </w:pPr>
    </w:p>
    <w:p w14:paraId="6AF377CB" w14:textId="77777777" w:rsidR="00F30D21" w:rsidRDefault="00F30D21" w:rsidP="00C92863">
      <w:pPr>
        <w:ind w:left="-993" w:right="-852"/>
      </w:pPr>
    </w:p>
    <w:p w14:paraId="69A67A8C" w14:textId="77777777" w:rsidR="00F30D21" w:rsidRDefault="00F30D21" w:rsidP="00C92863">
      <w:pPr>
        <w:ind w:left="-993" w:right="-852"/>
      </w:pPr>
    </w:p>
    <w:p w14:paraId="62AAD968" w14:textId="77777777" w:rsidR="00F30D21" w:rsidRDefault="00F30D21" w:rsidP="00C92863">
      <w:pPr>
        <w:ind w:left="-993" w:right="-852"/>
      </w:pPr>
    </w:p>
    <w:p w14:paraId="30999EEC" w14:textId="77777777" w:rsidR="00F30D21" w:rsidRDefault="00F30D21" w:rsidP="00C92863">
      <w:pPr>
        <w:ind w:left="-993" w:right="-852"/>
      </w:pPr>
    </w:p>
    <w:p w14:paraId="17E30447" w14:textId="77777777" w:rsidR="00F30D21" w:rsidRDefault="00F30D21" w:rsidP="00C92863">
      <w:pPr>
        <w:ind w:left="-993" w:right="-852"/>
      </w:pPr>
    </w:p>
    <w:p w14:paraId="3F9CD406" w14:textId="77777777" w:rsidR="00F30D21" w:rsidRDefault="00F30D21" w:rsidP="00C92863">
      <w:pPr>
        <w:ind w:left="-993" w:right="-852"/>
      </w:pPr>
    </w:p>
    <w:p w14:paraId="6152388E" w14:textId="77777777" w:rsidR="00F30D21" w:rsidRDefault="00F30D21" w:rsidP="00C92863">
      <w:pPr>
        <w:ind w:left="-993" w:right="-852"/>
      </w:pPr>
    </w:p>
    <w:p w14:paraId="6DBF0BB7" w14:textId="77777777" w:rsidR="00F30D21" w:rsidRDefault="00F30D21" w:rsidP="00C92863">
      <w:pPr>
        <w:ind w:left="-993" w:right="-852"/>
      </w:pPr>
    </w:p>
    <w:p w14:paraId="5F9BDCC2" w14:textId="77777777" w:rsidR="00F30D21" w:rsidRDefault="00F30D21" w:rsidP="00C92863">
      <w:pPr>
        <w:ind w:left="-993" w:right="-852"/>
      </w:pPr>
    </w:p>
    <w:p w14:paraId="798648D4" w14:textId="77777777" w:rsidR="00F30D21" w:rsidRDefault="00F30D21" w:rsidP="00C92863">
      <w:pPr>
        <w:ind w:left="-993" w:right="-852"/>
      </w:pPr>
    </w:p>
    <w:p w14:paraId="61FCF3D1" w14:textId="77777777" w:rsidR="00F30D21" w:rsidRDefault="00F30D21" w:rsidP="00C92863">
      <w:pPr>
        <w:ind w:left="-993" w:right="-852"/>
      </w:pPr>
    </w:p>
    <w:p w14:paraId="087F0E01" w14:textId="77777777" w:rsidR="00F30D21" w:rsidRDefault="00F30D21" w:rsidP="00C92863">
      <w:pPr>
        <w:ind w:left="-993" w:right="-852"/>
      </w:pPr>
    </w:p>
    <w:p w14:paraId="407F4FCA" w14:textId="77777777" w:rsidR="00F30D21" w:rsidRDefault="00F30D21" w:rsidP="00C92863">
      <w:pPr>
        <w:ind w:left="-993" w:right="-852"/>
      </w:pPr>
    </w:p>
    <w:p w14:paraId="715CD4FD" w14:textId="77777777" w:rsidR="00F30D21" w:rsidRDefault="00F30D21" w:rsidP="00C92863">
      <w:pPr>
        <w:ind w:left="-993" w:right="-852"/>
      </w:pPr>
    </w:p>
    <w:p w14:paraId="427057BF" w14:textId="77777777" w:rsidR="00F30D21" w:rsidRDefault="00F30D21" w:rsidP="00C92863">
      <w:pPr>
        <w:ind w:left="-993" w:right="-852"/>
      </w:pPr>
    </w:p>
    <w:p w14:paraId="2501A171" w14:textId="77777777" w:rsidR="00F30D21" w:rsidRDefault="00F30D21" w:rsidP="00C92863">
      <w:pPr>
        <w:ind w:left="-993" w:right="-852"/>
      </w:pPr>
    </w:p>
    <w:p w14:paraId="3F73A8EB" w14:textId="77777777" w:rsidR="00F30D21" w:rsidRDefault="00F30D21" w:rsidP="00C92863">
      <w:pPr>
        <w:ind w:left="-993" w:right="-852"/>
      </w:pPr>
    </w:p>
    <w:p w14:paraId="29894E12" w14:textId="77777777" w:rsidR="00F30D21" w:rsidRDefault="00F30D21" w:rsidP="00C92863">
      <w:pPr>
        <w:ind w:left="-993" w:right="-852"/>
      </w:pPr>
    </w:p>
    <w:p w14:paraId="49A25B6A" w14:textId="62E0E9E8" w:rsidR="001A4D30" w:rsidRDefault="00000000" w:rsidP="003451D8">
      <w:pPr>
        <w:ind w:left="-851"/>
        <w:jc w:val="both"/>
        <w:rPr>
          <w:b/>
          <w:bCs/>
        </w:rPr>
      </w:pPr>
      <w:r w:rsidRPr="00CD6D0C">
        <w:rPr>
          <w:b/>
          <w:bCs/>
        </w:rPr>
        <w:lastRenderedPageBreak/>
        <w:t>TRANSPORTE REGULAR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200"/>
        <w:gridCol w:w="1200"/>
        <w:gridCol w:w="3460"/>
      </w:tblGrid>
      <w:tr w:rsidR="00CD6D0C" w:rsidRPr="00CD6D0C" w14:paraId="7DE2695A" w14:textId="77777777" w:rsidTr="006F26A2">
        <w:trPr>
          <w:trHeight w:val="315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21DE206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8E00B5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FBE122C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14:paraId="59CBE37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CD6D0C" w:rsidRPr="00CD6D0C" w14:paraId="52E7878B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1F09E13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Armuña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ED2CD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DD601C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AECL-079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EBCFAA0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E65E2A8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747BAE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Alconada de Maderuelo - Riaza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DA473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EA3F1B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2839E8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Víctor Bayo, S.L.</w:t>
            </w:r>
          </w:p>
        </w:tc>
      </w:tr>
      <w:tr w:rsidR="00CD6D0C" w:rsidRPr="00CD6D0C" w14:paraId="33B4F9EE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55B52EA8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Aldenueva del Monte - Riaza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CBC4F7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4FFAB6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D522727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Víctor Bayo, S.L.</w:t>
            </w:r>
          </w:p>
        </w:tc>
      </w:tr>
      <w:tr w:rsidR="00CD6D0C" w:rsidRPr="00CD6D0C" w14:paraId="71A6E9BD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E4F57B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Valleruela de Sepúlveda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AA373E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160AE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VACL-119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AD47C3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05835B3C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2B61F910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Villaverde de Íscar - Cuéllar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9CA8F6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0AD08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2EE280E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15D2263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B4FBE7B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 el Olmo de Íscar - Cuellar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4B293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7860C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25B352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48AE5263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CFD0262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Olmo - Cuéllar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51625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35628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VACL-120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11386B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1C557C4E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629B80FF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Cuevas de Provanco - Cuéllar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B09919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EDFB1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3C7A018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DC6E80C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68E900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Sacramenia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38589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ACC42B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0EEA1EE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CE090EA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32C1043B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Fuentepiñel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CC11A5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CDA1FB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CC1F7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3FBDEAC9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E245C1D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Fuentidueña - Cuéllar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EEAF2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27DA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E5B4DA0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F16F5F4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3E4FE01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Sauquillo de Cabezas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F1562A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834F0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B7B2A6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152F83E1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EE67C7E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María la Real de Nieva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42A20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4DA4A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VACL-122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B18B07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3B22D664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5AE31DC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Martín Muñoz de las Posadas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FA9A0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F51CD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B5F894C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4DA007B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287937E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Santiuste de San Juan Bautista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322874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46E89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56E69E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78AA058A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A515AA8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Arévalo, por Coca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0FAF0E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BB859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02274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20527F1E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2DA3802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Arévalo, por Navas de Oro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7876A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6C51E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2902E70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857558A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7E36244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Cantalejo - Santo Tomé del Puerto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3D7F4E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499A7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DB6C95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0CB1178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97972DC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Ayllón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38590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BD671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8EAF8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D430E3A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696A1FA7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Ayllón - Segovia, por Gallegos y Fresno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4D3B9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F2BA6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2E52ED8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4D2C5CD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085A75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Grado del Pico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2113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0A7B69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VACL-124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2D5997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0D4E7526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4FB426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Sepúlveda - Segovia, por Duratón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2F7011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EAFF5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651704F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2B768C09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5F0DC3E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Aranda de Duero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3DFB2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D9160E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2FFFD5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225557F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DE70045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Valle de Tabladillo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025074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D52F8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68C5F01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42639942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D4DC273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Muñopedro - Labajos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29A366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E500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E0008EF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33650C74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1FB4A0E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Boceguillas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549CBB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0D7AC4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52B90F6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4A2AD886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69B84DF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Languilla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454AD5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54B5D5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4D067CD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396CE501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68C1573B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Cantalejo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C685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7CDA9B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DB3AD6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7EBC6AA1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219A393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Campo de Cuéllar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91FBBA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72D50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3625750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3C060237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D53A923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Cuéllar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8C66ED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5695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B60C63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0082B6C5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D8FC010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Navalmanzano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C7F59D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264CAB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05824A5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13A13D7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31AA5B8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Cuéllar - Valladolid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868AE8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8BE074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C2E8F3D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CBBA7E2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3C18028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Escarabajosa de Cabezas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61D09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49EE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VACL-128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AC04248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Garrido, S.L.</w:t>
            </w:r>
          </w:p>
        </w:tc>
      </w:tr>
      <w:tr w:rsidR="00CD6D0C" w:rsidRPr="00CD6D0C" w14:paraId="3B02E7E6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624803C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Aguilafuente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5876CE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2A429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VACL-132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F0A551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25042E9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7987235D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Zarzuela del Pinar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64AB8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1661B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VACL-121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2AEADD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79B6D3F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6C23BFC1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Torreadrada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804A85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B7B07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F90756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1C2DFA31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00BADF29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Cantalejo - Cuéllar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0FD02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B07096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DBED5D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43F5E0E4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2AE3ED2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Sepúlveda - Cantalejo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0E230D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63657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3770F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6315DD21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AC15BE6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Narros de Cuéllar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EF74EC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6570ED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DAA2337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0579706C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58D12742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Navas de Oro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DBFAD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342C6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09955B3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8FA9D4C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1EDAA226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Nava de la Asunción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8B4726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355140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7AD2ED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3D24917A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2171463A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Hoyuelos - 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9FDBD7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C1867F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VACL-123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51833C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D6D0C" w:rsidRPr="00CD6D0C" w14:paraId="50DF9D67" w14:textId="77777777" w:rsidTr="006F26A2">
        <w:trPr>
          <w:trHeight w:val="300"/>
          <w:jc w:val="center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3EEDD8C0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 xml:space="preserve">El Espinar - Segovia, por Ortigosa del Monte y La Losa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A11903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496B12" w14:textId="77777777" w:rsidR="001A4D30" w:rsidRPr="00CD6D0C" w:rsidRDefault="00000000" w:rsidP="00CD6D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VAC-246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B9D695B" w14:textId="77777777" w:rsidR="001A4D30" w:rsidRPr="00CD6D0C" w:rsidRDefault="00000000" w:rsidP="00CD6D0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D6D0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Avanza Movilidad Integral, S. L. U.</w:t>
            </w:r>
          </w:p>
        </w:tc>
      </w:tr>
    </w:tbl>
    <w:p w14:paraId="3F626676" w14:textId="77777777" w:rsidR="001A4D30" w:rsidRDefault="001A4D30" w:rsidP="00CD6D0C">
      <w:pPr>
        <w:ind w:left="-851"/>
        <w:jc w:val="center"/>
        <w:rPr>
          <w:b/>
          <w:bCs/>
        </w:rPr>
      </w:pPr>
    </w:p>
    <w:p w14:paraId="02A9E760" w14:textId="51C699CF" w:rsidR="001A4D30" w:rsidRPr="003451D8" w:rsidRDefault="00000000" w:rsidP="003451D8">
      <w:pPr>
        <w:jc w:val="both"/>
        <w:rPr>
          <w:b/>
          <w:bCs/>
        </w:rPr>
      </w:pPr>
      <w:r w:rsidRPr="003451D8">
        <w:rPr>
          <w:b/>
          <w:bCs/>
        </w:rPr>
        <w:t>PRESTACIÓN CONJUNTA</w:t>
      </w:r>
    </w:p>
    <w:p w14:paraId="4B1DFBA8" w14:textId="77777777" w:rsidR="001A4D30" w:rsidRDefault="001A4D30" w:rsidP="0093188A"/>
    <w:tbl>
      <w:tblPr>
        <w:tblW w:w="1091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276"/>
        <w:gridCol w:w="4536"/>
      </w:tblGrid>
      <w:tr w:rsidR="0093188A" w:rsidRPr="007903A7" w14:paraId="2C787E8F" w14:textId="77777777" w:rsidTr="006F26A2">
        <w:trPr>
          <w:trHeight w:val="31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84C353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1B5D9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CA3B3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54FABA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93188A" w:rsidRPr="007903A7" w14:paraId="59E82E5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9BEE7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TORREIGLESIAS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8461C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469C2E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FE25BC9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166BF8F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47D23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MATA DE CUELLAR-CUELLAR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57A04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ACB50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DA8F92D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43D8D9B4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73A9F07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CIRUELOS DE PRADALES-AYLLÓN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3A915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A66CA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AECL-078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8363D4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485E37A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24A83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SAUQUILLO DE CABEZAS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6B11B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D53259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F95C7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50D59B12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189A80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GOMEZSERRACÍN-CUELLAR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014BE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28B51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B6D9FE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662978D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AAEB6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VALSECA - 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60E3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2CEDA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4A557E3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574F8C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00E37C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PRADALES-AYLLÓN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EE5C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1A8E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AECL-009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0F9AD2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0233500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378BFF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RADES DE ABAJO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8255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6D5B9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65E7ECD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3E70FFA2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590B51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PINAREJOS-CUELLAR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8009D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5C5A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A7C525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DE04972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0BC86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ALDENUEVA DEL MONTE-AYLLÓN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1446D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DEEF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AECL-080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DF512D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6CCC9C54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06E92F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TORRECILLA DEL PINAR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093E5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947F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73A25E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18B930A1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963011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NAVARES DE ENMEDIO-AYLLÓN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E9ED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E1884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AECL-078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23725FE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449A992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8B628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EL PARRAL DE VILLOVELA - CARBONERO EL MAYOR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00EA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E807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DA45697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Garrido, S.L.</w:t>
            </w:r>
          </w:p>
        </w:tc>
      </w:tr>
      <w:tr w:rsidR="0093188A" w:rsidRPr="007903A7" w14:paraId="2B0BA22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9F22CC7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FUENTE DEL OLMO DE FUENTIDUEÑA-CANTALEJO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CD6A9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B401B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B287AC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3BEF0C2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59B099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FUENTESÁUCO DE FUENTIDUEÑA-CUELLAR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8E16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B338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A05CF5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42EB9B0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CB1F0B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MONTERUBIO-SEGOVIA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C46F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B4B3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AB0925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2410DC4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A8347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JEMENUÑO-SEGOVIA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08A0C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ECD4A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CA648B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1A67183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B9FE41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COGECES DEL MONTE-CUELLAR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BECB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95E26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C1C72A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0E11319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1965AE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SEPÚLVEDA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E7A4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870815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F4DFDE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2914912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A88F67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BOCEGUILLAS - AYLLÓN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22D9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EB1AF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977841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27AC698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5112A43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MATA DE RASUEROS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8EFC71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76C6A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68717E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42699F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C5A63B9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PRADALES-BOCEGUILLAS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082B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30CB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AECL-078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C5B4303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05740DF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7ED6456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ALDEONTE-AYLLÓN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EF55C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87942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AECL-078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14B6BD1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6017196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0496D5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RADES DE ABAJO-CANTALEJO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7E11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380A2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BEA2194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5C176BBB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379C1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COBOS DE FUENTIDUEÑA-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C770B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1FECE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4CF9F19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6673125B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98CC346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ENCINILLAS - 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BFBD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6955C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VACL-132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60C71B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28B7B809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7941296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CASTROSERRACÍN-SEPULVEDA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9E30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A84C6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B87EDB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3474947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B1C056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REQUIJADA-TORRECABALLEROS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88CAC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09822A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3D383D1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91D1A2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703ACC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BAHABÓN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C8C5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F08C31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83F228C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0D28724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81BE2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MARTIN MUÑOZ DE LAS POSADAS - STA. Mª LA REAL DE NIEVA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8086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6259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EADD09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4257843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B3AD9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COZUELOS DE FUENTIDUEÑA-OLOMBRADA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18018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F794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1DD501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142A2A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278DCD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TORREADRADA-SACRAMENIA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BE202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E3E9B5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3899C6C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08BD409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4664B64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CUESTA - TURÉGANO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66FEB1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458B1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3F5D371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0FD1111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F64811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VILLOVELA DEL PIRÓN-CANTIMPALOS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9B9E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1CDB1C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30E8A0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Garrido, S.L.</w:t>
            </w:r>
          </w:p>
        </w:tc>
      </w:tr>
      <w:tr w:rsidR="0093188A" w:rsidRPr="007903A7" w14:paraId="15FEEFB8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28A941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lastRenderedPageBreak/>
              <w:t>LA RADES-SAN ILDEFONSO (IES PEÑALARA)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615C8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268247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B60A74D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6983C92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3F28E7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LASTRAS DEL POZO-SANGARCIA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1159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501AB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7CDB41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0FB283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C99ADC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MUÑOVEROS-CANTALEJO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6F01E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76950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03FF733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E0E1089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425A6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NAVAS DE ORO-NAVA DE LA ASUNCIÓN (IES JAIME GIL DE BIEDMA)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444CC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FEBF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CAB98B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9C621A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C9D62F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LOS CORTOS-SEPULVEDA (CEO VIRGEN DE LA PEÑA)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9DA3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657D5E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A8775FC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5A8CEAF2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10707F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LOSANA DE PIRON-TORRECABALLEROS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C8B2F1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5B43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75ECA8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7A285F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1E257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TORREGUTIERREZ-CUÉLLAR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8F76F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3683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9533199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3F7A97C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0F9FDDE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STA. MARTA DEL CERRO - PRÁDENA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CFCDA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CCEA7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84AFA8D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4AF2C0F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D1C7C8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LAGUNA DE CONTRERAS-SACRAMENIA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E11145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0449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133CAAA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4120296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DE26C9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EL ESPINAR - 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CF66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4EE69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VAC-246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EAAFFB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Avanza Movilidad Integral, S. L. U.</w:t>
            </w:r>
          </w:p>
        </w:tc>
      </w:tr>
      <w:tr w:rsidR="0093188A" w:rsidRPr="007903A7" w14:paraId="74E4DAA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9E22BA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MARAZOLEJA-SANGARCÍA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1F645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182EA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E4840A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660390F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AA5E56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OTERO DE HERREROS-SEGOVIA (IES LA ALBUERA)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F8B0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430E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VAC-246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BB4E6B4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Avanza Movilidad Integral, S. L. U.</w:t>
            </w:r>
          </w:p>
        </w:tc>
      </w:tr>
      <w:tr w:rsidR="0093188A" w:rsidRPr="007903A7" w14:paraId="7E34570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DCFF44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NAVARES DE LAS CUEVAS-BOCEGUILLAS (CP INF-PRI CARDENAL CISNEROS)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99BA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147E13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AECL-078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C35922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05BBD8E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FA98B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FUENTE EL OLMO DE FUENTIDUEÑA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20FFC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EBE60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7E560B6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6D95FB0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7C1F1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VILLAFRANCA-SEPULVEDA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2AF4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A41A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3451DD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299D64B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CCDB92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LA HIGUERA-TORRECABALLEROS (CP INF-PRI MARQUÉS DE LOZOYA)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102C35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7CC1A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71CDED4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C249AF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62D004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TORREIGLESIAS-TUREGANO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0175B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3CD20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2532E50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2FF5C3D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35ACA4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REQUIJADA- SAN ILDEFONSO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EF50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DC3689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82509CD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72098EB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2668B5D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VILLAREJO-RIAZA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D1F1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F7B72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84FA214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235BFE5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3B3E354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JEMENUÑO-SANGARCIA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251536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AB90A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4D96749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5C3D15D9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39FB05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GRAJERA-BOCEGUILLAS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FC25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319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AECL-078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06A61F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71824F0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E7C0CDC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ESPIRDO-TORRECABALLEROS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62465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F13AD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D92BDA6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37973F8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F1FF6C6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LOSANA DE PIRON-SAN ILDEFONSO O LA GRANJA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4ADB6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EDCB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CF67FF3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65BA752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06DFFD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SANTO DOMINGO DE PIRÓN-TORRECABALLEROS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D432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064420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4705D5D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  <w:tr w:rsidR="0093188A" w:rsidRPr="007903A7" w14:paraId="32867CE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D2E289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CEDILLO DE LA TORRE-CAMPO DE SAN PEDRO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D93D78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7F909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AECL-080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5B9C34F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Autocares Víctor Bayo, S.L.</w:t>
            </w:r>
          </w:p>
        </w:tc>
      </w:tr>
      <w:tr w:rsidR="0093188A" w:rsidRPr="007903A7" w14:paraId="5ECCF4C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725D2B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PINAR JARDÍN-SANTA MARÍA LA REAL DE NIEVA (IES CATALINA DE LANCASTER)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D1DBF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B3494" w14:textId="77777777" w:rsidR="001A4D30" w:rsidRPr="007903A7" w:rsidRDefault="00000000" w:rsidP="0020267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VACL-122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9BCE5E8" w14:textId="77777777" w:rsidR="001A4D30" w:rsidRPr="007903A7" w:rsidRDefault="00000000" w:rsidP="002026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ES"/>
              </w:rPr>
            </w:pPr>
            <w:r w:rsidRPr="007903A7">
              <w:rPr>
                <w:rFonts w:ascii="Aptos Narrow" w:eastAsia="Times New Roman" w:hAnsi="Aptos Narrow" w:cs="Times New Roman"/>
                <w:color w:val="000000"/>
                <w:lang w:eastAsia="es-ES"/>
              </w:rPr>
              <w:t>Linecar, S.A.</w:t>
            </w:r>
          </w:p>
        </w:tc>
      </w:tr>
    </w:tbl>
    <w:p w14:paraId="5930E9BC" w14:textId="77777777" w:rsidR="001A4D30" w:rsidRDefault="001A4D30" w:rsidP="0093188A">
      <w:pPr>
        <w:ind w:left="-851"/>
        <w:jc w:val="both"/>
        <w:rPr>
          <w:b/>
          <w:bCs/>
        </w:rPr>
      </w:pPr>
    </w:p>
    <w:p w14:paraId="3465B987" w14:textId="3ACAE29A" w:rsidR="001A4D30" w:rsidRPr="003451D8" w:rsidRDefault="00000000" w:rsidP="003451D8">
      <w:pPr>
        <w:jc w:val="both"/>
        <w:rPr>
          <w:b/>
          <w:bCs/>
        </w:rPr>
      </w:pPr>
      <w:r w:rsidRPr="003451D8">
        <w:rPr>
          <w:b/>
          <w:bCs/>
        </w:rPr>
        <w:t>METROPOLITANO</w:t>
      </w:r>
    </w:p>
    <w:p w14:paraId="3D8B2CF6" w14:textId="77777777" w:rsidR="001A4D30" w:rsidRDefault="001A4D30" w:rsidP="00AA6803"/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78"/>
        <w:gridCol w:w="1132"/>
        <w:gridCol w:w="2914"/>
      </w:tblGrid>
      <w:tr w:rsidR="00AA6803" w:rsidRPr="007B480A" w14:paraId="10FC7159" w14:textId="77777777" w:rsidTr="006F26A2">
        <w:trPr>
          <w:trHeight w:val="525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F48A6B2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12FBF86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FD34EBF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4880D1C6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AA6803" w:rsidRPr="007B480A" w14:paraId="22A9EA2A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F9523B2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M1 Garcillán - Segovia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7873EA0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A7A6D98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45CB4885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AA6803" w:rsidRPr="007B480A" w14:paraId="728E2B69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6B890A8C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M2 Segovia - Hontanares - Los Huertos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3668D08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03D1C3D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VACL-122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137109B5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AA6803" w:rsidRPr="007B480A" w14:paraId="24A94015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53243FFF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M3 Bernuy de Porreros - Segovia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0B8065C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ED8C068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VACL-128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7C5A061B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Autocares Garrido, S.L.</w:t>
            </w:r>
          </w:p>
        </w:tc>
      </w:tr>
      <w:tr w:rsidR="00AA6803" w:rsidRPr="007B480A" w14:paraId="2E060935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0C0C2C4A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M4 Segovia - La Lastrilla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A0BD15F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26C1615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VACL-126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47980509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AA6803" w:rsidRPr="007B480A" w14:paraId="06241892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89BEF0D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lastRenderedPageBreak/>
              <w:t>M5 Santo Domingo de Pirón - Segovia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12E936C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2DA7DF0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131E22A7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AA6803" w:rsidRPr="007B480A" w14:paraId="442D38D6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1CF507D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M6 Torrecaballeros - Segovia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94F8EC4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C2500B7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VACL-119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32997513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AA6803" w:rsidRPr="007B480A" w14:paraId="5182298A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15EA48E7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M7 Segovia - Segovia, por Tabanera y Palazuelos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7FB939E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95AFC19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VACL-119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628633E8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AA6803" w:rsidRPr="007B480A" w14:paraId="2FBE822F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0980804F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M8 Valsaín - La Granja - Segovia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1C6FCC4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9DBA92B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VACL-119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2AF5B8C7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AA6803" w:rsidRPr="007B480A" w14:paraId="107E74EB" w14:textId="77777777" w:rsidTr="006F26A2">
        <w:trPr>
          <w:trHeight w:val="300"/>
        </w:trPr>
        <w:tc>
          <w:tcPr>
            <w:tcW w:w="4180" w:type="dxa"/>
            <w:shd w:val="clear" w:color="auto" w:fill="auto"/>
            <w:noWrap/>
            <w:vAlign w:val="center"/>
            <w:hideMark/>
          </w:tcPr>
          <w:p w14:paraId="3A952163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M9 Otero de Herreros - Segovia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62EA46A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6663AFE" w14:textId="77777777" w:rsidR="001A4D30" w:rsidRPr="007B480A" w:rsidRDefault="00000000" w:rsidP="00202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VAC-246</w:t>
            </w:r>
          </w:p>
        </w:tc>
        <w:tc>
          <w:tcPr>
            <w:tcW w:w="2914" w:type="dxa"/>
            <w:shd w:val="clear" w:color="auto" w:fill="auto"/>
            <w:noWrap/>
            <w:vAlign w:val="center"/>
            <w:hideMark/>
          </w:tcPr>
          <w:p w14:paraId="5AF1FCDC" w14:textId="77777777" w:rsidR="001A4D30" w:rsidRPr="007B480A" w:rsidRDefault="00000000" w:rsidP="00202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B4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Avanza Movilidad Integral, S. L. U.</w:t>
            </w:r>
          </w:p>
        </w:tc>
      </w:tr>
    </w:tbl>
    <w:p w14:paraId="04EB1149" w14:textId="77777777" w:rsidR="006F26A2" w:rsidRDefault="006F26A2" w:rsidP="00D7380E">
      <w:pPr>
        <w:rPr>
          <w:b/>
          <w:bCs/>
        </w:rPr>
      </w:pPr>
    </w:p>
    <w:p w14:paraId="5DA44743" w14:textId="0FC7F412" w:rsidR="001A4D30" w:rsidRDefault="00000000" w:rsidP="00D7380E">
      <w:pPr>
        <w:rPr>
          <w:b/>
          <w:bCs/>
        </w:rPr>
      </w:pPr>
      <w:r>
        <w:rPr>
          <w:b/>
          <w:bCs/>
        </w:rPr>
        <w:t>TRANSPORTE DEMANDA</w:t>
      </w:r>
    </w:p>
    <w:tbl>
      <w:tblPr>
        <w:tblW w:w="11417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418"/>
        <w:gridCol w:w="3903"/>
      </w:tblGrid>
      <w:tr w:rsidR="00D7380E" w:rsidRPr="00413C84" w14:paraId="5227412F" w14:textId="77777777" w:rsidTr="006F26A2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24EAFD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BD283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CC70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2B805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14:paraId="36E6DFD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D7380E" w:rsidRPr="00413C84" w14:paraId="30B79B1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FC8A6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Lastras de Cuéllar - Carbonero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55911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AB0D3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Carbonero el Mayor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7FC1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VACL-132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3BFE956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46007D0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C4A98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Peñarrubias - Carbonero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95FE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157B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Carbonero el Mayor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FF5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VACL-128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601FFB8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Garrido, S.L.</w:t>
            </w:r>
          </w:p>
        </w:tc>
      </w:tr>
      <w:tr w:rsidR="00D7380E" w:rsidRPr="00413C84" w14:paraId="64642F6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BC91E0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Pinarnegrillo - Carbonero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0E98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5AA4E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Carbonero el Mayor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3E2E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VACL-132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BD4238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1294C5A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7AC30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Yanguas de Eresma - Carbonero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8CA1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ED4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Carbonero el Mayor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75CA1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VACL-132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DD72AE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48A70F3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6EFE7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Zarzuela del Pinar - Carbonero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6006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AB7D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Carbonero el Mayor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9BFBD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VACL-132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319323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24269DB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FF782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Aldeasaz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1AC2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696F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Cantalejo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7AFF3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VACL-119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7D9DA74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F38AEA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7D505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Aldeasaz - Turégano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10CA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F28B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Cantalejo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A3B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VACL-119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99AB5A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72D98C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90F95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Arevalillo - Turégano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B1D3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C4B7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Cantalejo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C85D4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VACL-119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71AEBA4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21D30CA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49DEE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Los Valles de Fuentidueña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A40D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6D6B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Cantalejo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B81D6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7D4D842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1C7D624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898552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Otones - Cantalejo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6A84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1BA9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Cantalejo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0F87F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9E11F6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15579E4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2FB3F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Otones - Turégano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85F8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5927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Cantalejo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A1942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7BDBF1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425E56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60F9D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Veganzones - Turégano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D8F5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0B51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Cantalejo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407EC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84CC4C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AF8166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DD80F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Camporredondo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A995E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91A7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Cuéllar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8DC4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VACL-126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A17B7E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171B65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A7F56C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Frumales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23F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0DE8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Cuéllar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26D53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VACL-121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2CE5A7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3E9269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6CEE0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Gomezserracín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4C59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4CB7B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Cuéllar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02E7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VACL-120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697335F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1A14254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7904C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Lastras de Cuéllar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B9356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42E54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Cuéllar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635A8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VACL-121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2A9465D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30387C8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E5E5E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Navas de Oro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1F76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E245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Cuéllar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75986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3640C4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2341F2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20E146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Zarzuela del Pinar -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045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E2249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Cuéllar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A2353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VACL-126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6AE0EEC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62AD2AA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9D030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Íscar - San Cristóbal de Cuéllar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ACD5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F3236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Íscar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1AF6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74D3213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D7380E" w:rsidRPr="00413C84" w14:paraId="055693E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4AC24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Aldehuela del Codonal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B132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EB7DD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47687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D7E678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60414E4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74503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 de Santa Cruz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37402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3F12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743B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249E196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6D0FBC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465973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Jemenuño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62DF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EE7B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0B9EF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0DF050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E1FDDE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58663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Jemenuño - Santa María la Real de Nieva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588F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569A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28B9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3E92505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421827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910D1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Juarros de Voltoya - Santa María la Real de Nieva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0C0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D09DD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44ADE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74CF69F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2726B5F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97301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Melque de Cercos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D2E9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1F65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A4D92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E2C5E3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2D07D9B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31FFD6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Miguel Ibáñez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A34F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DF811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8052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89A930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4F25181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138680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Navas de Oro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C660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31A4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74A3D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8BE147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4786AF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1AF16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Paradinas - Santa María la Real de Nieva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AC6A6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A53F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F4429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62AC3BA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A22E8C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AACCA5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María la Real de Nieva - Ortigosa de Pestaño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B5D6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BCEB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59A8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216A77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168CDAB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848F9C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Tabladillo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A2245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585B7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8EF5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2C2CF0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C60A1B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B0826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Villeguillo - Nava de la Asunción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87083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5361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BD253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149EEF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6417DF4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227CCB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Villoslada - Santa María la Real de Nieva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5FC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42C1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 de la Asunción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1C27E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B338F9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662A757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2DCAD3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Castroserna de Arriba - Navafría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CC57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0DE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Navafría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49499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D97DDF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39BFF8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5E8327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Gallegos - Navafría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3C9F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86D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Navafría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0EBD9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C8C0B5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36B6014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A64EE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Orejanilla - Navafría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DFFF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1468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Navafría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BA76F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571B83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79B17B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5D04E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Pajares de Pedraza - Navafría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2A7A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77EE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Navafría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0B27D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66048CD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463FD57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EA005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Rosuero - Navafría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B747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03DC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Navafría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5E732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7673744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98B91F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EC961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Tenzuela - Navafría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6A6C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80F0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Navafría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E491D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0BC0EA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4D6A3B7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6C3E8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Cuevas de Ayllón - Ayllón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85E1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DB0E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7877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TR-016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2345F23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José Mario Nieto López</w:t>
            </w:r>
          </w:p>
        </w:tc>
      </w:tr>
      <w:tr w:rsidR="00D7380E" w:rsidRPr="00413C84" w14:paraId="66B56CA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77238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Estebanvela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9A1AA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E40C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7FBA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84DAB6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38521FC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917160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Grado del Pico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48A3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850D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B29D5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7A4B5D9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28C9248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19AF34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Pinilla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3FC0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78CF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07375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28E3087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2F8B8C9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8B6B0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Languilla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6659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3BDC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543B0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206A780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41757D0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9E6EB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Maderuelo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09B90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CCA0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AFC2D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AECL-080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6D1960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  <w:tr w:rsidR="00D7380E" w:rsidRPr="00413C84" w14:paraId="4CB4D28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4A8AB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Mansilla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8CDD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DD43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83792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VACL-124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4CCB7D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0C20EB9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FD3359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Moral de Hornuez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7C0E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093D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54A035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AECL-080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192E9D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  <w:tr w:rsidR="00D7380E" w:rsidRPr="00413C84" w14:paraId="497F62A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FAD29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Sequera de Fresno - Riaza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D3F9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E980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Riaza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8AC8D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AECL-080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946BAF7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  <w:tr w:rsidR="00D7380E" w:rsidRPr="00413C84" w14:paraId="00D752D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6F99BF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Caserío de San José - Sacramenia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0CB5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4969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Sacramenia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716F6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0CC8356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6C4F7AB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909D7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Castrojimeno - Sacramenia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70A3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0000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Sacramenia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1DE5C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B05104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1769098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22C9E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Cuevas de Provanco - Sacramenia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A817C2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41E7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Sacramenia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32269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VACL-121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DFEEA2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2B099D0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A0089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Laguna de Contreras - Sacramenia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7573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8925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Sacramenia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F325D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VACL-121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21007EB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510C36E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DAD78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Aldeanueva de la Serrezuela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A83A0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84C1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BC0CAF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AECL-078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F3F78D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  <w:tr w:rsidR="00D7380E" w:rsidRPr="00413C84" w14:paraId="0E3D236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A2675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Castroserna de Abajo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62B23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BEAB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48E05A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61D39D0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3A50C3C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84609D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Castroserracín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B4F5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9F6A1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B5B1A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76CF71C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1B7BA0E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73F553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Cedillo de la Torre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973BE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2FDF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34D04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AECL-078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A2729CF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  <w:tr w:rsidR="00D7380E" w:rsidRPr="00413C84" w14:paraId="3E5F44C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D861F5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Hinojosas del Cerro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32DC01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EF0B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D4D0C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585B372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3406769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DE8B4A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Monte de los Cortos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27F8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3629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5A210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4B30D0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73EA150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00648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Pradales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DA1E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8F55B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49871D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AECL-078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21D14252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  <w:tr w:rsidR="00D7380E" w:rsidRPr="00413C84" w14:paraId="2608528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34EA08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Tejadilla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31BE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3705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AD07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0AEC4B1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7D4BC7C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528A8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Ventosilla - Sepúlveda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8A766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AA56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Sepúlveda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8961B4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VACL-125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3975F52E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D7380E" w:rsidRPr="00413C84" w14:paraId="3706DE0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3C87AB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Campillo de Aranda - Boceguillas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2D8B8E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F97A8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Segovia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79F667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AECL-078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17EE9640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  <w:tr w:rsidR="00D7380E" w:rsidRPr="00413C84" w14:paraId="1A3AEE4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7FB484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Cilleruelo de San Mamés - Boceguillas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CF1DC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Segovia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770D3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Segovia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4FF159" w14:textId="77777777" w:rsidR="001A4D30" w:rsidRPr="00413C84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AECL-078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14:paraId="43EA9AA1" w14:textId="77777777" w:rsidR="001A4D30" w:rsidRPr="00413C84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413C8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Víctor Bayo, S.L.</w:t>
            </w:r>
          </w:p>
        </w:tc>
      </w:tr>
    </w:tbl>
    <w:p w14:paraId="5E580B8C" w14:textId="77777777" w:rsidR="001A4D30" w:rsidRDefault="001A4D30" w:rsidP="00AA6803">
      <w:pPr>
        <w:ind w:left="-993" w:right="-852"/>
      </w:pPr>
    </w:p>
    <w:p w14:paraId="4B358037" w14:textId="77777777" w:rsidR="00F30D21" w:rsidRDefault="00F30D21" w:rsidP="00AA6803">
      <w:pPr>
        <w:ind w:left="-993" w:right="-852"/>
      </w:pPr>
    </w:p>
    <w:p w14:paraId="22C9420C" w14:textId="77777777" w:rsidR="00F30D21" w:rsidRDefault="00F30D21" w:rsidP="00AA6803">
      <w:pPr>
        <w:ind w:left="-993" w:right="-852"/>
      </w:pPr>
    </w:p>
    <w:p w14:paraId="37BB5D62" w14:textId="36C5B7AD" w:rsidR="001A4D30" w:rsidRDefault="00000000" w:rsidP="00DF3B8D">
      <w:pPr>
        <w:tabs>
          <w:tab w:val="left" w:pos="142"/>
        </w:tabs>
        <w:rPr>
          <w:b/>
          <w:bCs/>
          <w:sz w:val="18"/>
          <w:szCs w:val="18"/>
        </w:rPr>
      </w:pPr>
      <w:r w:rsidRPr="00DF3B8D">
        <w:rPr>
          <w:b/>
          <w:bCs/>
          <w:sz w:val="18"/>
          <w:szCs w:val="18"/>
        </w:rPr>
        <w:lastRenderedPageBreak/>
        <w:t>TRANSPORTE REGULAR</w:t>
      </w:r>
    </w:p>
    <w:p w14:paraId="2EC29F1E" w14:textId="77777777" w:rsidR="001A4D30" w:rsidRPr="00DF3B8D" w:rsidRDefault="001A4D30" w:rsidP="00DF3B8D">
      <w:pPr>
        <w:tabs>
          <w:tab w:val="left" w:pos="142"/>
        </w:tabs>
        <w:rPr>
          <w:b/>
          <w:bCs/>
          <w:sz w:val="18"/>
          <w:szCs w:val="1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986"/>
        <w:gridCol w:w="1076"/>
        <w:gridCol w:w="3398"/>
      </w:tblGrid>
      <w:tr w:rsidR="00DF3B8D" w:rsidRPr="00DF3B8D" w14:paraId="53D86369" w14:textId="77777777" w:rsidTr="006F26A2">
        <w:trPr>
          <w:trHeight w:val="314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17BA0F6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7ED976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0D5CCC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398" w:type="dxa"/>
            <w:shd w:val="clear" w:color="auto" w:fill="auto"/>
            <w:vAlign w:val="center"/>
            <w:hideMark/>
          </w:tcPr>
          <w:p w14:paraId="351DD09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DF3B8D" w:rsidRPr="00DF3B8D" w14:paraId="742A0504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2F6A873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Retortillo - El Burgo de Osma, por la Rasa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4D21B2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B69712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726BCE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Sanz 2009, S.L.</w:t>
            </w:r>
          </w:p>
        </w:tc>
      </w:tr>
      <w:tr w:rsidR="00DF3B8D" w:rsidRPr="00DF3B8D" w14:paraId="3ADE9B52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0B0F6A8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Retortillo - El Burgo de Osma,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Valdenebro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975C10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57B5ED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48F35A5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Moreno Sanz 2009, S.L.</w:t>
            </w:r>
          </w:p>
        </w:tc>
      </w:tr>
      <w:tr w:rsidR="00DF3B8D" w:rsidRPr="00DF3B8D" w14:paraId="07D6758F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08F9641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Alcoba de la Torre - Langa de Duero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281B53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5132B7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6B78796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44B5C86E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49689C4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Alcubilla de Avellaneda - San Esteban de Gormaz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D404BE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6ABA26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7182DF1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424EB449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0CD6F1A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Espejón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San Leonardo de Yagüe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D01C81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866298B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425497C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4F475493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606720F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Espejón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San Leonardo de Yagüe II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F67C83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B79D4AD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BE0EF41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5D20CB9B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7E845B9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Castillejo de Robledo - Langa de Duero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6B9FDE1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84D74B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AECL-084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6E841B8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66F90EE9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4E2FD0C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Castilruiz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Soria,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Muro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B682E9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6D1273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20DA04DB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Serafín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Saínz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Ruíz</w:t>
            </w:r>
          </w:p>
        </w:tc>
      </w:tr>
      <w:tr w:rsidR="00DF3B8D" w:rsidRPr="00DF3B8D" w14:paraId="18C5D8E9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7BBDFA2D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Felices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233820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D0F9C0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6AE2C5A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Serafín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Saínz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Ruíz</w:t>
            </w:r>
          </w:p>
        </w:tc>
      </w:tr>
      <w:tr w:rsidR="00DF3B8D" w:rsidRPr="00DF3B8D" w14:paraId="1E4BD88C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791F278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Cigudosa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B3B56E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E82C4F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29CC50F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Serafín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Saínz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Ruíz</w:t>
            </w:r>
          </w:p>
        </w:tc>
      </w:tr>
      <w:tr w:rsidR="00DF3B8D" w:rsidRPr="00DF3B8D" w14:paraId="5F20B7C4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5EBF362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Pedraja de San Esteban - San Esteban de Gormaz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88D07A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56A6B5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5EA4461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0A92A522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0536BFE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Soto de San Esteban - San Esteban de Gormaz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06C073D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B5E633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1F11D7DB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1EE87EFA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36D5C22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Rejas de San Esteban - San Esteban de Gormaz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185F981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BC1B19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60C5CA23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3EAB1E19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585C03A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Fuentecambrón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San Esteban de Gormaz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D0403E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E170C5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5541216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16446255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45AE68F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Santervás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del Burgo - El Burgo de Osma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EFDBB4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7073E3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AECL-088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6BEA4AC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454880E4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587D11D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Fuencaliente del Burgo - San Esteban de Gormaz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12289C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50D3A6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AECL-088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5785DBA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1C574AA7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098581E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Matasejún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1D50A9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503A82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AECL-089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3857D37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Jesús Monge Álvarez</w:t>
            </w:r>
          </w:p>
        </w:tc>
      </w:tr>
      <w:tr w:rsidR="00DF3B8D" w:rsidRPr="00DF3B8D" w14:paraId="32ECF674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5BD7AFC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Aylagas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El Burgo de Osma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C7F273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510D64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AECL-090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61F9458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477A8F74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47B792A3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Espeja de San Marcelino - El Burgo de Osma, por Rejas de Ucero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881508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3FB38A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17B9A1A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791645A4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43DE398B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Espeja de San Marcelino - San Leonardo de Yagüe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F52729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904118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C216B1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24E53C79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667AA12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Bretún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986649D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3CE9B0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281E13AB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Dionisio Revilla Jiménez</w:t>
            </w:r>
          </w:p>
        </w:tc>
      </w:tr>
      <w:tr w:rsidR="00DF3B8D" w:rsidRPr="00DF3B8D" w14:paraId="1B961950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094DAE0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Matamala de Almazán - Almazán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419DB4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EFDBDA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AECL-093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1761BCD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13233FBF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6855D50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Sotillo del Rincón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FDB160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2E9279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55A0C14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Sanz Tierno Autocares, S.L.</w:t>
            </w:r>
          </w:p>
        </w:tc>
      </w:tr>
      <w:tr w:rsidR="00DF3B8D" w:rsidRPr="00DF3B8D" w14:paraId="6A720F9E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4A51476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Ciria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B2CD2B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19BCAC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VACL-006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0C0405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Sanz Tierno Autocares, S.L.</w:t>
            </w:r>
          </w:p>
        </w:tc>
      </w:tr>
      <w:tr w:rsidR="00DF3B8D" w:rsidRPr="00DF3B8D" w14:paraId="6B5135AA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34CE067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Arcos de Jalón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EDA5E3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A5D482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67A6211D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31BBA53E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2584BCA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 - Almazán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0475E3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CF6393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CFF1B01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Hijos de Ángel Arribas, S.L.U.</w:t>
            </w:r>
          </w:p>
        </w:tc>
      </w:tr>
      <w:tr w:rsidR="00DF3B8D" w:rsidRPr="00DF3B8D" w14:paraId="7E0A9C89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06BF17FD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Langa de Duero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C07FDE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9A5761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2BAF458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 Hernández Palacio, S.A. (THERPASA)</w:t>
            </w:r>
          </w:p>
        </w:tc>
      </w:tr>
      <w:tr w:rsidR="00DF3B8D" w:rsidRPr="00DF3B8D" w14:paraId="6C79A9D1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78242DD3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Berlanga de Duero - Soria,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Rioseco y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Torreandaluz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EFEF3D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5DC254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598F609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 Hernández Palacio, S.A. (THERPASA)</w:t>
            </w:r>
          </w:p>
        </w:tc>
      </w:tr>
      <w:tr w:rsidR="00DF3B8D" w:rsidRPr="00DF3B8D" w14:paraId="6BB84179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1274A7C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Berlanga de Duero - Soria,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Osona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054F953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6EDA6F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162A317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 Hernández Palacio, S.A. (THERPASA)</w:t>
            </w:r>
          </w:p>
        </w:tc>
      </w:tr>
      <w:tr w:rsidR="00DF3B8D" w:rsidRPr="00DF3B8D" w14:paraId="501FA8D5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16B4B559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Soria -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Golmayo</w:t>
            </w:r>
            <w:proofErr w:type="spellEnd"/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D9DCA8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96EB96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VACL-031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47CAF4D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Transportes Hernández Palacio, S.A. (THERPASA)</w:t>
            </w:r>
          </w:p>
        </w:tc>
      </w:tr>
      <w:tr w:rsidR="00DF3B8D" w:rsidRPr="00DF3B8D" w14:paraId="72E9616A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699CCD37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Casarejos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F79AF04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A3C05D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2BB8FDB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La Serrana, S.L.</w:t>
            </w:r>
          </w:p>
        </w:tc>
      </w:tr>
      <w:tr w:rsidR="00DF3B8D" w:rsidRPr="00DF3B8D" w14:paraId="01CED378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7E4B11D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 - Duruelo de la Sierra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0F892D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B270AD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23D6C84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La Serrana, S.L.</w:t>
            </w:r>
          </w:p>
        </w:tc>
      </w:tr>
      <w:tr w:rsidR="00DF3B8D" w:rsidRPr="00DF3B8D" w14:paraId="00231783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76935D7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Covaleda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Duruelo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de la Sierra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E76556A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CB7752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5517765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Automóviles La Serrana, S.L.</w:t>
            </w:r>
          </w:p>
        </w:tc>
      </w:tr>
      <w:tr w:rsidR="00DF3B8D" w:rsidRPr="00DF3B8D" w14:paraId="78D86EBE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5D49A96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Esteban de Gormaz - Langa de Duero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DF4795B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6E0955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VACL-147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0CDF90F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F3B8D" w:rsidRPr="00DF3B8D" w14:paraId="35AA8F55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221D5501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Velilla de los Ajos - Gómara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A52CE9E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5CD79A3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VACL-154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26C02DD2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Sanz Tierno Autocares, S.L.</w:t>
            </w:r>
          </w:p>
        </w:tc>
      </w:tr>
      <w:tr w:rsidR="00DF3B8D" w:rsidRPr="00DF3B8D" w14:paraId="03D35BEC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6B4972A3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Gómara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BBFD158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8CF202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D11ED90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Sanz Tierno Autocares, S.L.</w:t>
            </w:r>
          </w:p>
        </w:tc>
      </w:tr>
      <w:tr w:rsidR="00DF3B8D" w:rsidRPr="00DF3B8D" w14:paraId="5475EB3E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5E7A1F7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Cihuela</w:t>
            </w:r>
            <w:proofErr w:type="spellEnd"/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- 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E15CA96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509925D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VACL-155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0B40EAA1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Sanz Tierno Autocares, S.L.</w:t>
            </w:r>
          </w:p>
        </w:tc>
      </w:tr>
      <w:tr w:rsidR="00DF3B8D" w:rsidRPr="00DF3B8D" w14:paraId="0DE8A81B" w14:textId="77777777" w:rsidTr="006F26A2">
        <w:trPr>
          <w:trHeight w:val="299"/>
        </w:trPr>
        <w:tc>
          <w:tcPr>
            <w:tcW w:w="4643" w:type="dxa"/>
            <w:shd w:val="clear" w:color="auto" w:fill="auto"/>
            <w:noWrap/>
            <w:vAlign w:val="center"/>
            <w:hideMark/>
          </w:tcPr>
          <w:p w14:paraId="4ACE91AC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Santo Tomé del Puerto - El Burgo de Osma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1B75FC1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Soria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2E15B03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VAC-242</w:t>
            </w:r>
          </w:p>
        </w:tc>
        <w:tc>
          <w:tcPr>
            <w:tcW w:w="3398" w:type="dxa"/>
            <w:shd w:val="clear" w:color="auto" w:fill="auto"/>
            <w:noWrap/>
            <w:vAlign w:val="center"/>
            <w:hideMark/>
          </w:tcPr>
          <w:p w14:paraId="3A6D4B25" w14:textId="77777777" w:rsidR="001A4D30" w:rsidRPr="00DF3B8D" w:rsidRDefault="00000000" w:rsidP="00DF3B8D">
            <w:pPr>
              <w:tabs>
                <w:tab w:val="left" w:pos="142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F3B8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Nex Continental Holdings, SL</w:t>
            </w:r>
          </w:p>
        </w:tc>
      </w:tr>
    </w:tbl>
    <w:p w14:paraId="426DAB8A" w14:textId="77777777" w:rsidR="001A4D30" w:rsidRDefault="001A4D30" w:rsidP="00DF3B8D">
      <w:pPr>
        <w:tabs>
          <w:tab w:val="left" w:pos="142"/>
        </w:tabs>
        <w:rPr>
          <w:sz w:val="18"/>
          <w:szCs w:val="18"/>
        </w:rPr>
      </w:pPr>
    </w:p>
    <w:p w14:paraId="6FAC6564" w14:textId="2661132B" w:rsidR="001A4D30" w:rsidRPr="002C0262" w:rsidRDefault="00000000" w:rsidP="00BD39AE">
      <w:pPr>
        <w:tabs>
          <w:tab w:val="left" w:pos="142"/>
        </w:tabs>
        <w:rPr>
          <w:b/>
          <w:bCs/>
          <w:sz w:val="18"/>
          <w:szCs w:val="18"/>
        </w:rPr>
      </w:pPr>
      <w:r w:rsidRPr="002C0262">
        <w:rPr>
          <w:b/>
          <w:bCs/>
          <w:sz w:val="18"/>
          <w:szCs w:val="18"/>
        </w:rPr>
        <w:lastRenderedPageBreak/>
        <w:t xml:space="preserve">PRESTACIÓN CONJUNTA </w:t>
      </w:r>
    </w:p>
    <w:p w14:paraId="43BA97BA" w14:textId="77777777" w:rsidR="001A4D30" w:rsidRPr="00BD39AE" w:rsidRDefault="001A4D30" w:rsidP="00BD39AE">
      <w:pPr>
        <w:tabs>
          <w:tab w:val="left" w:pos="142"/>
        </w:tabs>
        <w:rPr>
          <w:sz w:val="18"/>
          <w:szCs w:val="18"/>
        </w:rPr>
      </w:pPr>
    </w:p>
    <w:tbl>
      <w:tblPr>
        <w:tblW w:w="1020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080"/>
        <w:gridCol w:w="1200"/>
        <w:gridCol w:w="3249"/>
      </w:tblGrid>
      <w:tr w:rsidR="00BD39AE" w:rsidRPr="00BD39AE" w14:paraId="56D06E23" w14:textId="77777777" w:rsidTr="006F26A2">
        <w:trPr>
          <w:trHeight w:val="315"/>
        </w:trPr>
        <w:tc>
          <w:tcPr>
            <w:tcW w:w="4678" w:type="dxa"/>
            <w:noWrap/>
            <w:vAlign w:val="center"/>
            <w:hideMark/>
          </w:tcPr>
          <w:p w14:paraId="685B91B6" w14:textId="77777777" w:rsidR="001A4D30" w:rsidRPr="00BD39AE" w:rsidRDefault="00000000" w:rsidP="00BD39AE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D39AE">
              <w:rPr>
                <w:b/>
                <w:bCs/>
                <w:sz w:val="18"/>
                <w:szCs w:val="18"/>
              </w:rPr>
              <w:t>RUTA</w:t>
            </w:r>
          </w:p>
        </w:tc>
        <w:tc>
          <w:tcPr>
            <w:tcW w:w="1080" w:type="dxa"/>
            <w:noWrap/>
            <w:vAlign w:val="center"/>
            <w:hideMark/>
          </w:tcPr>
          <w:p w14:paraId="1BF1D67A" w14:textId="77777777" w:rsidR="001A4D30" w:rsidRPr="00BD39AE" w:rsidRDefault="00000000" w:rsidP="00BD39AE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D39AE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200" w:type="dxa"/>
            <w:vAlign w:val="center"/>
            <w:hideMark/>
          </w:tcPr>
          <w:p w14:paraId="27BDB441" w14:textId="77777777" w:rsidR="001A4D30" w:rsidRPr="00BD39AE" w:rsidRDefault="00000000" w:rsidP="00BD39AE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D39AE">
              <w:rPr>
                <w:b/>
                <w:bCs/>
                <w:sz w:val="18"/>
                <w:szCs w:val="18"/>
              </w:rPr>
              <w:t>CONCESIÓN</w:t>
            </w:r>
          </w:p>
        </w:tc>
        <w:tc>
          <w:tcPr>
            <w:tcW w:w="3249" w:type="dxa"/>
            <w:vAlign w:val="center"/>
            <w:hideMark/>
          </w:tcPr>
          <w:p w14:paraId="33B8E25A" w14:textId="77777777" w:rsidR="001A4D30" w:rsidRPr="00BD39AE" w:rsidRDefault="00000000" w:rsidP="00BD39AE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BD39AE">
              <w:rPr>
                <w:b/>
                <w:bCs/>
                <w:sz w:val="18"/>
                <w:szCs w:val="18"/>
              </w:rPr>
              <w:t>OPERADOR</w:t>
            </w:r>
          </w:p>
        </w:tc>
      </w:tr>
      <w:tr w:rsidR="00BD39AE" w:rsidRPr="00BD39AE" w14:paraId="084E62D6" w14:textId="77777777" w:rsidTr="006F26A2">
        <w:trPr>
          <w:trHeight w:val="315"/>
        </w:trPr>
        <w:tc>
          <w:tcPr>
            <w:tcW w:w="4678" w:type="dxa"/>
            <w:noWrap/>
            <w:vAlign w:val="center"/>
            <w:hideMark/>
          </w:tcPr>
          <w:p w14:paraId="151E0D9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POBAR-ALMAJANO</w:t>
            </w:r>
          </w:p>
        </w:tc>
        <w:tc>
          <w:tcPr>
            <w:tcW w:w="1080" w:type="dxa"/>
            <w:noWrap/>
            <w:vAlign w:val="center"/>
            <w:hideMark/>
          </w:tcPr>
          <w:p w14:paraId="3CFBD0F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238B6FC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AECL-089</w:t>
            </w:r>
          </w:p>
        </w:tc>
        <w:tc>
          <w:tcPr>
            <w:tcW w:w="3249" w:type="dxa"/>
            <w:noWrap/>
            <w:vAlign w:val="center"/>
            <w:hideMark/>
          </w:tcPr>
          <w:p w14:paraId="374C61B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Jesús Monge Álvarez</w:t>
            </w:r>
          </w:p>
        </w:tc>
      </w:tr>
      <w:tr w:rsidR="00BD39AE" w:rsidRPr="00BD39AE" w14:paraId="2CE05DD5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423250A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Ambrona-Medinaceli</w:t>
            </w:r>
          </w:p>
        </w:tc>
        <w:tc>
          <w:tcPr>
            <w:tcW w:w="1080" w:type="dxa"/>
            <w:noWrap/>
            <w:vAlign w:val="center"/>
            <w:hideMark/>
          </w:tcPr>
          <w:p w14:paraId="1F4E121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1119690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16E0105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36171ECA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367C8800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LAYNA-MEDINACELI</w:t>
            </w:r>
          </w:p>
        </w:tc>
        <w:tc>
          <w:tcPr>
            <w:tcW w:w="1080" w:type="dxa"/>
            <w:noWrap/>
            <w:vAlign w:val="center"/>
            <w:hideMark/>
          </w:tcPr>
          <w:p w14:paraId="627A36B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059339E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7C21C1D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5B85BA8F" w14:textId="77777777" w:rsidTr="006F26A2">
        <w:trPr>
          <w:trHeight w:val="315"/>
        </w:trPr>
        <w:tc>
          <w:tcPr>
            <w:tcW w:w="4678" w:type="dxa"/>
            <w:noWrap/>
            <w:vAlign w:val="center"/>
            <w:hideMark/>
          </w:tcPr>
          <w:p w14:paraId="30050D9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MONTEAGUDO - ARCOS DE JALÓN</w:t>
            </w:r>
          </w:p>
        </w:tc>
        <w:tc>
          <w:tcPr>
            <w:tcW w:w="1080" w:type="dxa"/>
            <w:noWrap/>
            <w:vAlign w:val="center"/>
            <w:hideMark/>
          </w:tcPr>
          <w:p w14:paraId="4CE81EE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7FF60F6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1DB8F46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21082ED5" w14:textId="77777777" w:rsidTr="006F26A2">
        <w:trPr>
          <w:trHeight w:val="315"/>
        </w:trPr>
        <w:tc>
          <w:tcPr>
            <w:tcW w:w="4678" w:type="dxa"/>
            <w:noWrap/>
            <w:vAlign w:val="center"/>
            <w:hideMark/>
          </w:tcPr>
          <w:p w14:paraId="3452EC4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MEZQUETILLAS - ARCOS DE JALÓN</w:t>
            </w:r>
          </w:p>
        </w:tc>
        <w:tc>
          <w:tcPr>
            <w:tcW w:w="1080" w:type="dxa"/>
            <w:noWrap/>
            <w:vAlign w:val="center"/>
            <w:hideMark/>
          </w:tcPr>
          <w:p w14:paraId="6C3FEC1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6B51D978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3E10AEA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7A8928A3" w14:textId="77777777" w:rsidTr="006F26A2">
        <w:trPr>
          <w:trHeight w:val="315"/>
        </w:trPr>
        <w:tc>
          <w:tcPr>
            <w:tcW w:w="4678" w:type="dxa"/>
            <w:noWrap/>
            <w:vAlign w:val="center"/>
            <w:hideMark/>
          </w:tcPr>
          <w:p w14:paraId="51F95AC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DEZA-SORIA</w:t>
            </w:r>
          </w:p>
        </w:tc>
        <w:tc>
          <w:tcPr>
            <w:tcW w:w="1080" w:type="dxa"/>
            <w:noWrap/>
            <w:vAlign w:val="center"/>
            <w:hideMark/>
          </w:tcPr>
          <w:p w14:paraId="661C3D03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645D892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VACL-155</w:t>
            </w:r>
          </w:p>
        </w:tc>
        <w:tc>
          <w:tcPr>
            <w:tcW w:w="3249" w:type="dxa"/>
            <w:noWrap/>
            <w:vAlign w:val="center"/>
            <w:hideMark/>
          </w:tcPr>
          <w:p w14:paraId="7364BBE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5B904DFF" w14:textId="77777777" w:rsidTr="006F26A2">
        <w:trPr>
          <w:trHeight w:val="315"/>
        </w:trPr>
        <w:tc>
          <w:tcPr>
            <w:tcW w:w="4678" w:type="dxa"/>
            <w:noWrap/>
            <w:vAlign w:val="center"/>
            <w:hideMark/>
          </w:tcPr>
          <w:p w14:paraId="7AE8FD82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ALMALUEZ - ARCOS DE JALÓN</w:t>
            </w:r>
          </w:p>
        </w:tc>
        <w:tc>
          <w:tcPr>
            <w:tcW w:w="1080" w:type="dxa"/>
            <w:noWrap/>
            <w:vAlign w:val="center"/>
            <w:hideMark/>
          </w:tcPr>
          <w:p w14:paraId="57524DA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0B79C907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5A21BE5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769B47BA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4A0D1E88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SERÓN DE NÁGIMA-ALMAZAN</w:t>
            </w:r>
          </w:p>
        </w:tc>
        <w:tc>
          <w:tcPr>
            <w:tcW w:w="1080" w:type="dxa"/>
            <w:noWrap/>
            <w:vAlign w:val="center"/>
            <w:hideMark/>
          </w:tcPr>
          <w:p w14:paraId="74591AA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19604AF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1E27C41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1793A75A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3E1B977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ONTALVILLA DE ALMAZÁN - ALMAZÁN</w:t>
            </w:r>
          </w:p>
        </w:tc>
        <w:tc>
          <w:tcPr>
            <w:tcW w:w="1080" w:type="dxa"/>
            <w:noWrap/>
            <w:vAlign w:val="center"/>
            <w:hideMark/>
          </w:tcPr>
          <w:p w14:paraId="438DA10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2B67F86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4EB1D70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64E3FA5E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1687DFD2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BARAONA-ALMAZAN</w:t>
            </w:r>
          </w:p>
        </w:tc>
        <w:tc>
          <w:tcPr>
            <w:tcW w:w="1080" w:type="dxa"/>
            <w:noWrap/>
            <w:vAlign w:val="center"/>
            <w:hideMark/>
          </w:tcPr>
          <w:p w14:paraId="75A230A3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6A30C3A4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VACL-011</w:t>
            </w:r>
          </w:p>
        </w:tc>
        <w:tc>
          <w:tcPr>
            <w:tcW w:w="3249" w:type="dxa"/>
            <w:noWrap/>
            <w:vAlign w:val="center"/>
            <w:hideMark/>
          </w:tcPr>
          <w:p w14:paraId="6BCE501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280C78FE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1908CAF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CASTILLEJO DE ROBLEDO-LANGA DE DUERO</w:t>
            </w:r>
          </w:p>
        </w:tc>
        <w:tc>
          <w:tcPr>
            <w:tcW w:w="1080" w:type="dxa"/>
            <w:noWrap/>
            <w:vAlign w:val="center"/>
            <w:hideMark/>
          </w:tcPr>
          <w:p w14:paraId="015FC91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52B1486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AECL-084</w:t>
            </w:r>
          </w:p>
        </w:tc>
        <w:tc>
          <w:tcPr>
            <w:tcW w:w="3249" w:type="dxa"/>
            <w:noWrap/>
            <w:vAlign w:val="center"/>
            <w:hideMark/>
          </w:tcPr>
          <w:p w14:paraId="763345D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590FE728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018A8138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DEZA-GÓMARA</w:t>
            </w:r>
          </w:p>
        </w:tc>
        <w:tc>
          <w:tcPr>
            <w:tcW w:w="1080" w:type="dxa"/>
            <w:noWrap/>
            <w:vAlign w:val="center"/>
            <w:hideMark/>
          </w:tcPr>
          <w:p w14:paraId="398BE5C2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46FA27F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VACL-155</w:t>
            </w:r>
          </w:p>
        </w:tc>
        <w:tc>
          <w:tcPr>
            <w:tcW w:w="3249" w:type="dxa"/>
            <w:noWrap/>
            <w:vAlign w:val="center"/>
            <w:hideMark/>
          </w:tcPr>
          <w:p w14:paraId="05DBB734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2F1956C4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5223DC3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LA RASA - EL BURGO DE OSMA</w:t>
            </w:r>
          </w:p>
        </w:tc>
        <w:tc>
          <w:tcPr>
            <w:tcW w:w="1080" w:type="dxa"/>
            <w:noWrap/>
            <w:vAlign w:val="center"/>
            <w:hideMark/>
          </w:tcPr>
          <w:p w14:paraId="44C53A3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5D58692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AECL-081</w:t>
            </w:r>
          </w:p>
        </w:tc>
        <w:tc>
          <w:tcPr>
            <w:tcW w:w="3249" w:type="dxa"/>
            <w:noWrap/>
            <w:vAlign w:val="center"/>
            <w:hideMark/>
          </w:tcPr>
          <w:p w14:paraId="23C747C7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Moreno Sanz 2009, S.L.</w:t>
            </w:r>
          </w:p>
        </w:tc>
      </w:tr>
      <w:tr w:rsidR="00BD39AE" w:rsidRPr="00BD39AE" w14:paraId="083DB9CB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7A225CE4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VALDENEBRO - EL BURGO DE OSMA</w:t>
            </w:r>
          </w:p>
        </w:tc>
        <w:tc>
          <w:tcPr>
            <w:tcW w:w="1080" w:type="dxa"/>
            <w:noWrap/>
            <w:vAlign w:val="center"/>
            <w:hideMark/>
          </w:tcPr>
          <w:p w14:paraId="13527FCE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5EFDC7BE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AECL-081</w:t>
            </w:r>
          </w:p>
        </w:tc>
        <w:tc>
          <w:tcPr>
            <w:tcW w:w="3249" w:type="dxa"/>
            <w:noWrap/>
            <w:vAlign w:val="center"/>
            <w:hideMark/>
          </w:tcPr>
          <w:p w14:paraId="48E4AFE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Moreno Sanz 2009, S.L.</w:t>
            </w:r>
          </w:p>
        </w:tc>
      </w:tr>
      <w:tr w:rsidR="00BD39AE" w:rsidRPr="00BD39AE" w14:paraId="08C3E80E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430D580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VILDÉ-EL BURGO DE OSMA</w:t>
            </w:r>
          </w:p>
        </w:tc>
        <w:tc>
          <w:tcPr>
            <w:tcW w:w="1080" w:type="dxa"/>
            <w:noWrap/>
            <w:vAlign w:val="center"/>
            <w:hideMark/>
          </w:tcPr>
          <w:p w14:paraId="71F779C8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3E07DB0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VACL-081</w:t>
            </w:r>
          </w:p>
        </w:tc>
        <w:tc>
          <w:tcPr>
            <w:tcW w:w="3249" w:type="dxa"/>
            <w:noWrap/>
            <w:vAlign w:val="center"/>
            <w:hideMark/>
          </w:tcPr>
          <w:p w14:paraId="4E6B630E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Blas Fernández, S.L.</w:t>
            </w:r>
          </w:p>
        </w:tc>
      </w:tr>
      <w:tr w:rsidR="00BD39AE" w:rsidRPr="00BD39AE" w14:paraId="749F08C0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5EAA1E00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SOTO DE SAN ESTEBAN - SAN ESTEBAN DE GORMAZ</w:t>
            </w:r>
          </w:p>
        </w:tc>
        <w:tc>
          <w:tcPr>
            <w:tcW w:w="1080" w:type="dxa"/>
            <w:noWrap/>
            <w:vAlign w:val="center"/>
            <w:hideMark/>
          </w:tcPr>
          <w:p w14:paraId="3F4DD9B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28A5202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AECL-084</w:t>
            </w:r>
          </w:p>
        </w:tc>
        <w:tc>
          <w:tcPr>
            <w:tcW w:w="3249" w:type="dxa"/>
            <w:noWrap/>
            <w:vAlign w:val="center"/>
            <w:hideMark/>
          </w:tcPr>
          <w:p w14:paraId="61CF9BF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67BE82E3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141FAC88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GÓMARA-SORIA</w:t>
            </w:r>
          </w:p>
        </w:tc>
        <w:tc>
          <w:tcPr>
            <w:tcW w:w="1080" w:type="dxa"/>
            <w:noWrap/>
            <w:vAlign w:val="center"/>
            <w:hideMark/>
          </w:tcPr>
          <w:p w14:paraId="1E2A9DC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63F36987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VACL-155</w:t>
            </w:r>
          </w:p>
        </w:tc>
        <w:tc>
          <w:tcPr>
            <w:tcW w:w="3249" w:type="dxa"/>
            <w:noWrap/>
            <w:vAlign w:val="center"/>
            <w:hideMark/>
          </w:tcPr>
          <w:p w14:paraId="0C244D84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6C0AF7C8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12B038A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BOROBIA – ÓLVEGA</w:t>
            </w:r>
          </w:p>
        </w:tc>
        <w:tc>
          <w:tcPr>
            <w:tcW w:w="1080" w:type="dxa"/>
            <w:noWrap/>
            <w:vAlign w:val="center"/>
            <w:hideMark/>
          </w:tcPr>
          <w:p w14:paraId="0D7B0224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430DE8E2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VACL-006</w:t>
            </w:r>
          </w:p>
        </w:tc>
        <w:tc>
          <w:tcPr>
            <w:tcW w:w="3249" w:type="dxa"/>
            <w:noWrap/>
            <w:vAlign w:val="center"/>
            <w:hideMark/>
          </w:tcPr>
          <w:p w14:paraId="07ABFCB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782A9A6F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7BD0A4C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NAVAS DEL PINAR-ESPEJÓN</w:t>
            </w:r>
          </w:p>
        </w:tc>
        <w:tc>
          <w:tcPr>
            <w:tcW w:w="1080" w:type="dxa"/>
            <w:noWrap/>
            <w:vAlign w:val="center"/>
            <w:hideMark/>
          </w:tcPr>
          <w:p w14:paraId="0E4F0ABE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095BCC68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AECL-083</w:t>
            </w:r>
          </w:p>
        </w:tc>
        <w:tc>
          <w:tcPr>
            <w:tcW w:w="3249" w:type="dxa"/>
            <w:noWrap/>
            <w:vAlign w:val="center"/>
            <w:hideMark/>
          </w:tcPr>
          <w:p w14:paraId="21BD59C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7D7AB40E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15737E6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ESPEJA DE SAN MARCELINO-SAN LEONARDO DE YAGÜE</w:t>
            </w:r>
          </w:p>
        </w:tc>
        <w:tc>
          <w:tcPr>
            <w:tcW w:w="1080" w:type="dxa"/>
            <w:noWrap/>
            <w:vAlign w:val="center"/>
            <w:hideMark/>
          </w:tcPr>
          <w:p w14:paraId="0AC5D6D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62D0D01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AECL-091</w:t>
            </w:r>
          </w:p>
        </w:tc>
        <w:tc>
          <w:tcPr>
            <w:tcW w:w="3249" w:type="dxa"/>
            <w:noWrap/>
            <w:vAlign w:val="center"/>
            <w:hideMark/>
          </w:tcPr>
          <w:p w14:paraId="7FCD2E6B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4ECEB28D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675A809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ESPEJÓN-SAN LEONARDO DE YAGÜE</w:t>
            </w:r>
          </w:p>
        </w:tc>
        <w:tc>
          <w:tcPr>
            <w:tcW w:w="1080" w:type="dxa"/>
            <w:noWrap/>
            <w:vAlign w:val="center"/>
            <w:hideMark/>
          </w:tcPr>
          <w:p w14:paraId="1603CBF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2AB3A10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AECL-083</w:t>
            </w:r>
          </w:p>
        </w:tc>
        <w:tc>
          <w:tcPr>
            <w:tcW w:w="3249" w:type="dxa"/>
            <w:noWrap/>
            <w:vAlign w:val="center"/>
            <w:hideMark/>
          </w:tcPr>
          <w:p w14:paraId="4835B0D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Hijos de Ángel Arribas, S.L.U.</w:t>
            </w:r>
          </w:p>
        </w:tc>
      </w:tr>
      <w:tr w:rsidR="00BD39AE" w:rsidRPr="00BD39AE" w14:paraId="75837C86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6AA4A1C3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DURUELO DE LA SIERRA-COVALEDA</w:t>
            </w:r>
          </w:p>
        </w:tc>
        <w:tc>
          <w:tcPr>
            <w:tcW w:w="1080" w:type="dxa"/>
            <w:noWrap/>
            <w:vAlign w:val="center"/>
            <w:hideMark/>
          </w:tcPr>
          <w:p w14:paraId="48DEAE2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21CCC340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VACL-045</w:t>
            </w:r>
          </w:p>
        </w:tc>
        <w:tc>
          <w:tcPr>
            <w:tcW w:w="3249" w:type="dxa"/>
            <w:noWrap/>
            <w:vAlign w:val="center"/>
            <w:hideMark/>
          </w:tcPr>
          <w:p w14:paraId="476B2BFE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Automóviles La Serrana, S.L.</w:t>
            </w:r>
          </w:p>
        </w:tc>
      </w:tr>
      <w:tr w:rsidR="00BD39AE" w:rsidRPr="00BD39AE" w14:paraId="5305E8FA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504D04E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CUBO DE LA SOLANA-GÓMARA</w:t>
            </w:r>
          </w:p>
        </w:tc>
        <w:tc>
          <w:tcPr>
            <w:tcW w:w="1080" w:type="dxa"/>
            <w:noWrap/>
            <w:vAlign w:val="center"/>
            <w:hideMark/>
          </w:tcPr>
          <w:p w14:paraId="35C3202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19B5AED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VACL-155</w:t>
            </w:r>
          </w:p>
        </w:tc>
        <w:tc>
          <w:tcPr>
            <w:tcW w:w="3249" w:type="dxa"/>
            <w:noWrap/>
            <w:vAlign w:val="center"/>
            <w:hideMark/>
          </w:tcPr>
          <w:p w14:paraId="6A01682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05FC714C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24C790DE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MATUTE DE LA SIERRA-SORIA</w:t>
            </w:r>
          </w:p>
        </w:tc>
        <w:tc>
          <w:tcPr>
            <w:tcW w:w="1080" w:type="dxa"/>
            <w:noWrap/>
            <w:vAlign w:val="center"/>
            <w:hideMark/>
          </w:tcPr>
          <w:p w14:paraId="170D6A8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78BC29E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VACL-005</w:t>
            </w:r>
          </w:p>
        </w:tc>
        <w:tc>
          <w:tcPr>
            <w:tcW w:w="3249" w:type="dxa"/>
            <w:noWrap/>
            <w:vAlign w:val="center"/>
            <w:hideMark/>
          </w:tcPr>
          <w:p w14:paraId="65A1A9D0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43F025C1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4093373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GARRAY-SORIA</w:t>
            </w:r>
          </w:p>
        </w:tc>
        <w:tc>
          <w:tcPr>
            <w:tcW w:w="1080" w:type="dxa"/>
            <w:noWrap/>
            <w:vAlign w:val="center"/>
            <w:hideMark/>
          </w:tcPr>
          <w:p w14:paraId="6AB930A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5D8D9A44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VACL-005</w:t>
            </w:r>
          </w:p>
        </w:tc>
        <w:tc>
          <w:tcPr>
            <w:tcW w:w="3249" w:type="dxa"/>
            <w:noWrap/>
            <w:vAlign w:val="center"/>
            <w:hideMark/>
          </w:tcPr>
          <w:p w14:paraId="1C6403B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4EC6B0A6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6EE52A83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CUBO DE HOGUERAS- SORIA</w:t>
            </w:r>
          </w:p>
        </w:tc>
        <w:tc>
          <w:tcPr>
            <w:tcW w:w="1080" w:type="dxa"/>
            <w:noWrap/>
            <w:vAlign w:val="center"/>
            <w:hideMark/>
          </w:tcPr>
          <w:p w14:paraId="689CD5C7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63C22C9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VACL-155</w:t>
            </w:r>
          </w:p>
        </w:tc>
        <w:tc>
          <w:tcPr>
            <w:tcW w:w="3249" w:type="dxa"/>
            <w:noWrap/>
            <w:vAlign w:val="center"/>
            <w:hideMark/>
          </w:tcPr>
          <w:p w14:paraId="2B35ECB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13A072E7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3773A26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CABREJAS DEL PINAR-SORIA</w:t>
            </w:r>
          </w:p>
        </w:tc>
        <w:tc>
          <w:tcPr>
            <w:tcW w:w="1080" w:type="dxa"/>
            <w:noWrap/>
            <w:vAlign w:val="center"/>
            <w:hideMark/>
          </w:tcPr>
          <w:p w14:paraId="6A2B0C6E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1088DA31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VACL-045</w:t>
            </w:r>
          </w:p>
        </w:tc>
        <w:tc>
          <w:tcPr>
            <w:tcW w:w="3249" w:type="dxa"/>
            <w:noWrap/>
            <w:vAlign w:val="center"/>
            <w:hideMark/>
          </w:tcPr>
          <w:p w14:paraId="6D27316F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Automóviles La Serrana, S.L.</w:t>
            </w:r>
          </w:p>
        </w:tc>
      </w:tr>
      <w:tr w:rsidR="00BD39AE" w:rsidRPr="00BD39AE" w14:paraId="2988FBA6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0D64B9E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lastRenderedPageBreak/>
              <w:t>ARÉVALO DE LA SIERRA-SORIA</w:t>
            </w:r>
          </w:p>
        </w:tc>
        <w:tc>
          <w:tcPr>
            <w:tcW w:w="1080" w:type="dxa"/>
            <w:noWrap/>
            <w:vAlign w:val="center"/>
            <w:hideMark/>
          </w:tcPr>
          <w:p w14:paraId="6C3C65F3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641FFA5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VACL-005</w:t>
            </w:r>
          </w:p>
        </w:tc>
        <w:tc>
          <w:tcPr>
            <w:tcW w:w="3249" w:type="dxa"/>
            <w:noWrap/>
            <w:vAlign w:val="center"/>
            <w:hideMark/>
          </w:tcPr>
          <w:p w14:paraId="39D48898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  <w:tr w:rsidR="00BD39AE" w:rsidRPr="00BD39AE" w14:paraId="4B9193A3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072ACD4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EL ROYO – SORIA</w:t>
            </w:r>
          </w:p>
        </w:tc>
        <w:tc>
          <w:tcPr>
            <w:tcW w:w="1080" w:type="dxa"/>
            <w:noWrap/>
            <w:vAlign w:val="center"/>
            <w:hideMark/>
          </w:tcPr>
          <w:p w14:paraId="1011B23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11EF0C9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VACL-045</w:t>
            </w:r>
          </w:p>
        </w:tc>
        <w:tc>
          <w:tcPr>
            <w:tcW w:w="3249" w:type="dxa"/>
            <w:noWrap/>
            <w:vAlign w:val="center"/>
            <w:hideMark/>
          </w:tcPr>
          <w:p w14:paraId="1AC325E5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Automóviles La Serrana, S.L.</w:t>
            </w:r>
          </w:p>
        </w:tc>
      </w:tr>
      <w:tr w:rsidR="00BD39AE" w:rsidRPr="00BD39AE" w14:paraId="2A7202E4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2AD9BF10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 FELICES - ÁGREDA</w:t>
            </w:r>
          </w:p>
        </w:tc>
        <w:tc>
          <w:tcPr>
            <w:tcW w:w="1080" w:type="dxa"/>
            <w:noWrap/>
            <w:vAlign w:val="center"/>
            <w:hideMark/>
          </w:tcPr>
          <w:p w14:paraId="7E83A366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1B20710D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AECL-085</w:t>
            </w:r>
          </w:p>
        </w:tc>
        <w:tc>
          <w:tcPr>
            <w:tcW w:w="3249" w:type="dxa"/>
            <w:noWrap/>
            <w:vAlign w:val="center"/>
            <w:hideMark/>
          </w:tcPr>
          <w:p w14:paraId="469DAFE7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 xml:space="preserve">Serafín </w:t>
            </w:r>
            <w:proofErr w:type="spellStart"/>
            <w:r w:rsidRPr="00BD39AE">
              <w:rPr>
                <w:sz w:val="18"/>
                <w:szCs w:val="18"/>
              </w:rPr>
              <w:t>Saínz</w:t>
            </w:r>
            <w:proofErr w:type="spellEnd"/>
            <w:r w:rsidRPr="00BD39AE">
              <w:rPr>
                <w:sz w:val="18"/>
                <w:szCs w:val="18"/>
              </w:rPr>
              <w:t xml:space="preserve"> Ruíz</w:t>
            </w:r>
          </w:p>
        </w:tc>
      </w:tr>
      <w:tr w:rsidR="00BD39AE" w:rsidRPr="00BD39AE" w14:paraId="48C3D14D" w14:textId="77777777" w:rsidTr="006F26A2">
        <w:trPr>
          <w:trHeight w:val="300"/>
        </w:trPr>
        <w:tc>
          <w:tcPr>
            <w:tcW w:w="4678" w:type="dxa"/>
            <w:noWrap/>
            <w:vAlign w:val="center"/>
            <w:hideMark/>
          </w:tcPr>
          <w:p w14:paraId="72E5B3BA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GÓMARA – ALMAZÁN</w:t>
            </w:r>
          </w:p>
        </w:tc>
        <w:tc>
          <w:tcPr>
            <w:tcW w:w="1080" w:type="dxa"/>
            <w:noWrap/>
            <w:vAlign w:val="center"/>
            <w:hideMark/>
          </w:tcPr>
          <w:p w14:paraId="712CCAAC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SORIA</w:t>
            </w:r>
          </w:p>
        </w:tc>
        <w:tc>
          <w:tcPr>
            <w:tcW w:w="1200" w:type="dxa"/>
            <w:noWrap/>
            <w:vAlign w:val="center"/>
            <w:hideMark/>
          </w:tcPr>
          <w:p w14:paraId="5E681C1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VACL-154</w:t>
            </w:r>
          </w:p>
        </w:tc>
        <w:tc>
          <w:tcPr>
            <w:tcW w:w="3249" w:type="dxa"/>
            <w:noWrap/>
            <w:vAlign w:val="center"/>
            <w:hideMark/>
          </w:tcPr>
          <w:p w14:paraId="5B0ACF69" w14:textId="77777777" w:rsidR="001A4D30" w:rsidRPr="00BD39AE" w:rsidRDefault="00000000" w:rsidP="00BD39AE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BD39AE">
              <w:rPr>
                <w:sz w:val="18"/>
                <w:szCs w:val="18"/>
              </w:rPr>
              <w:t>Sanz Tierno Autocares, S.L.</w:t>
            </w:r>
          </w:p>
        </w:tc>
      </w:tr>
    </w:tbl>
    <w:p w14:paraId="1B414EDE" w14:textId="77777777" w:rsidR="001A4D30" w:rsidRPr="00BD39AE" w:rsidRDefault="001A4D30" w:rsidP="00BD39AE">
      <w:pPr>
        <w:tabs>
          <w:tab w:val="left" w:pos="142"/>
        </w:tabs>
        <w:rPr>
          <w:sz w:val="18"/>
          <w:szCs w:val="18"/>
        </w:rPr>
      </w:pPr>
    </w:p>
    <w:p w14:paraId="0CBC733F" w14:textId="77777777" w:rsidR="001A4D30" w:rsidRDefault="001A4D30" w:rsidP="00DF3B8D">
      <w:pPr>
        <w:tabs>
          <w:tab w:val="left" w:pos="142"/>
        </w:tabs>
        <w:rPr>
          <w:sz w:val="18"/>
          <w:szCs w:val="18"/>
        </w:rPr>
      </w:pPr>
    </w:p>
    <w:p w14:paraId="61D01828" w14:textId="44CA3AA4" w:rsidR="001A4D30" w:rsidRDefault="00000000" w:rsidP="00BD39AE">
      <w:pPr>
        <w:tabs>
          <w:tab w:val="left" w:pos="142"/>
        </w:tabs>
        <w:rPr>
          <w:b/>
          <w:bCs/>
          <w:sz w:val="18"/>
          <w:szCs w:val="18"/>
        </w:rPr>
      </w:pPr>
      <w:r w:rsidRPr="002C0262">
        <w:rPr>
          <w:b/>
          <w:bCs/>
          <w:sz w:val="18"/>
          <w:szCs w:val="18"/>
        </w:rPr>
        <w:t>TRANSPORTE A LA DEMANDA</w:t>
      </w:r>
    </w:p>
    <w:p w14:paraId="554DEE81" w14:textId="77777777" w:rsidR="00F16D1B" w:rsidRDefault="00F16D1B" w:rsidP="00BD39AE">
      <w:pPr>
        <w:tabs>
          <w:tab w:val="left" w:pos="142"/>
        </w:tabs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219"/>
        <w:tblW w:w="1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080"/>
        <w:gridCol w:w="1134"/>
        <w:gridCol w:w="1418"/>
        <w:gridCol w:w="3827"/>
      </w:tblGrid>
      <w:tr w:rsidR="00F16D1B" w:rsidRPr="00D97413" w14:paraId="4DB789A7" w14:textId="77777777" w:rsidTr="006F26A2">
        <w:trPr>
          <w:trHeight w:val="31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AFC69B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718ED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82BA4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0472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25659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F16D1B" w:rsidRPr="00D97413" w14:paraId="51BC7139" w14:textId="77777777" w:rsidTr="006F26A2">
        <w:trPr>
          <w:trHeight w:val="31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528BB3D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Cigudosa - Ágreda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A3D86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16E3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Ágreda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DEE1F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48EB4D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1BADE33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5507EB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Dévanos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Ágreda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1AC2C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AEDC8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Ágreda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4FF70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AC466F0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077CD8C9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F2D9F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Pobar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Ágreda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A0FE4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69A2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Ágreda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9530F3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F839F23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482E1366" w14:textId="77777777" w:rsidTr="006F26A2">
        <w:trPr>
          <w:trHeight w:val="31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B954D0B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Valverde - Ágreda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B9776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6DDD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Ágreda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1A8EF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EEBD3ED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25EFD6E3" w14:textId="77777777" w:rsidTr="006F26A2">
        <w:trPr>
          <w:trHeight w:val="31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AB03E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Vozmediano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Ágreda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C1723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74B6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Ágreda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2544E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BD21801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4061801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138FA3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Alpanseque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7A63D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5F4A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9826C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01568C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01A1687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7CF95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Borchicayada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76041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730C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67475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829AB6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67162E5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8321D43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Centenera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99605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2D10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E8BCD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FA1390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6F0CC3B4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8FBB2A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Covarrubias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020A6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6322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E5A4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06B4A43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16D1B" w:rsidRPr="00D97413" w14:paraId="2DAB1129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BCC8A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 Tovar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6A76A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793A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942F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D1AF16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16D1B" w:rsidRPr="00D97413" w14:paraId="73421E64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6BE17D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Momblona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A56F4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BDD8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5DC87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ADF4AB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689B453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A94C4A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Romanillos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4860A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1C74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6E75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B564B7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318E5837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7BC29F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Valdespina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Almazán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A3161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943C8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Almazán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E24FA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D174A6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582D814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CDB0721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Arbujuelo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Arcos de Jalón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AD4BF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8077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Arcos de Jalón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52432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4E8205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623B03A9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4C521D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Benamira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Arcos de Jalón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FEC8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2C6F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Arcos de Jalón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67172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1EFA93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4EF76547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D08471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Iruecha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Arcos de Jalón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9BD58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C9C2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Arcos de Jalón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DE54E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D6C4DF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1FA8B31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F53441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Mezquetillas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Arcos de Jalón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E264D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2C9D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Arcos de Jalón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4733F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7A1A7A1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152D89D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EC416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Puebla de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Eca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Arcos de Jalón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957BB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B7BB8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Arcos de Jalón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A2E02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27ECA8E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34A6FB2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F0EF32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Valtueña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Arcos de Jalón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92C90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7E62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Arcos de Jalón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85CF6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87326D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2519CEB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4FEAFBD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Barcones - Berlanga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A8969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5E9C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06901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9D1EA6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16D1B" w:rsidRPr="00D97413" w14:paraId="491C80F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A1C8B9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Cañicera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Berlanga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23E76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192E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1D165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6EDBA9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Sanz 2009, S.L.</w:t>
            </w:r>
          </w:p>
        </w:tc>
      </w:tr>
      <w:tr w:rsidR="00F16D1B" w:rsidRPr="00D97413" w14:paraId="382AB538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58D119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Muela - Berlanga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E9E4F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0C5C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AFF6B3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4980CA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16D1B" w:rsidRPr="00D97413" w14:paraId="0C3BC9C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76E88E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Manzanares - Berlanga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C466C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8B0C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93524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EC87BA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Sanz 2009, S.L.</w:t>
            </w:r>
          </w:p>
        </w:tc>
      </w:tr>
      <w:tr w:rsidR="00F16D1B" w:rsidRPr="00D97413" w14:paraId="62D6DE9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B87530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Morales - Berlanga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749E7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F0D23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BC5ED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D9045E9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Sanz 2009, S.L.</w:t>
            </w:r>
          </w:p>
        </w:tc>
      </w:tr>
      <w:tr w:rsidR="00F16D1B" w:rsidRPr="00D97413" w14:paraId="4195142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2777F0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Valverde de los Ajos - Berlanga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312DE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A7FC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41FF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A0A8B7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Sanz 2009, S.L.</w:t>
            </w:r>
          </w:p>
        </w:tc>
      </w:tr>
      <w:tr w:rsidR="00F16D1B" w:rsidRPr="00D97413" w14:paraId="3621729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F32A6F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Ventosa de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Fuentepinilla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Berlanga de Duero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3BE4D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C6CBC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Berlanga de Duero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8513B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A52660B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Moreno Sanz 2009, S.L.</w:t>
            </w:r>
          </w:p>
        </w:tc>
      </w:tr>
      <w:tr w:rsidR="00F16D1B" w:rsidRPr="00D97413" w14:paraId="6F0489EB" w14:textId="77777777" w:rsidTr="006F26A2">
        <w:trPr>
          <w:trHeight w:val="300"/>
        </w:trPr>
        <w:tc>
          <w:tcPr>
            <w:tcW w:w="3969" w:type="dxa"/>
            <w:shd w:val="clear" w:color="000000" w:fill="FF0000"/>
            <w:noWrap/>
            <w:vAlign w:val="center"/>
            <w:hideMark/>
          </w:tcPr>
          <w:p w14:paraId="3C34CB7D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  <w:t xml:space="preserve">Montenegro de Cameros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  <w:t>Covaleda</w:t>
            </w:r>
            <w:proofErr w:type="spellEnd"/>
          </w:p>
        </w:tc>
        <w:tc>
          <w:tcPr>
            <w:tcW w:w="1080" w:type="dxa"/>
            <w:shd w:val="clear" w:color="000000" w:fill="FF0000"/>
            <w:noWrap/>
            <w:vAlign w:val="center"/>
            <w:hideMark/>
          </w:tcPr>
          <w:p w14:paraId="506F57B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000000" w:fill="FF0000"/>
            <w:noWrap/>
            <w:vAlign w:val="center"/>
            <w:hideMark/>
          </w:tcPr>
          <w:p w14:paraId="5A8426F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  <w:t>Covaleda</w:t>
            </w:r>
            <w:proofErr w:type="spellEnd"/>
          </w:p>
        </w:tc>
        <w:tc>
          <w:tcPr>
            <w:tcW w:w="1418" w:type="dxa"/>
            <w:shd w:val="clear" w:color="000000" w:fill="FF0000"/>
            <w:noWrap/>
            <w:vAlign w:val="center"/>
            <w:hideMark/>
          </w:tcPr>
          <w:p w14:paraId="1AD7FA1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FFFFFF"/>
                <w:sz w:val="20"/>
                <w:szCs w:val="20"/>
                <w:lang w:eastAsia="es-ES"/>
              </w:rPr>
              <w:t>TR-008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AA24A2D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16D1B" w:rsidRPr="00D97413" w14:paraId="587F975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C2BF9F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Vinuesa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Covaleda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20C99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2E91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Covaleda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160B5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EBF35C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La Serrana, S.L.</w:t>
            </w:r>
          </w:p>
        </w:tc>
      </w:tr>
      <w:tr w:rsidR="00F16D1B" w:rsidRPr="00D97413" w14:paraId="13B72F7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DEDD3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Alparrache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D89E2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3839F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13FBD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BB040E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5ADCCB1B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5A5D07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Cañamaque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3C0B7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1067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B2A1A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0F179D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76E36A3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68B10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Cardejón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5B90A3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8A12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DBD44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06C541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1F04E96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D6FD5F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Cihuela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6F5D7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23D3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D2E7F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E19635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22391C4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A7BFF39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Alameda - Gómara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FAF48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3386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16C59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0A62DD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3EF0F7B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FE5F6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Momblona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9DDDA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E6D6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C8A2D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61B434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511D5A8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D5B7701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Peroniel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del Campo - Gómara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F1273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98E1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4CFBF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46B3D5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43DC434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267C6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Peroniel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del Campo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7F5E53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52670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46447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8BD5E6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0CE774E7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0EDAA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Zamajón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E7384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6695C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Gómara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8D67C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ED3581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66E1786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67C6FD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Beratón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DBBEF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38AE4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823F9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VAC-076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BCD87D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Transportes Hernández Palacio, S.A. (THERPASA)</w:t>
            </w:r>
          </w:p>
        </w:tc>
      </w:tr>
      <w:tr w:rsidR="00F16D1B" w:rsidRPr="00D97413" w14:paraId="119E98E1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2D603AD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Ciria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57FD6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A0640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2B438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7CB699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552AF2A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C5BAD1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Muro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0CB59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EE79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28BE7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VAC-076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B1EBC4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Transportes Hernández Palacio, S.A. (THERPASA)</w:t>
            </w:r>
          </w:p>
        </w:tc>
      </w:tr>
      <w:tr w:rsidR="00F16D1B" w:rsidRPr="00D97413" w14:paraId="22810D8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AB9CE0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Pinilla del Campo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AE1DA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49F9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BD48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0F5030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541E224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F1283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Tajahuerce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A1CCC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3AE57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Ólvega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81A5A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VAC-076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9BBC91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Transportes Hernández Palacio, S.A. (THERPASA)</w:t>
            </w:r>
          </w:p>
        </w:tc>
      </w:tr>
      <w:tr w:rsidR="00F16D1B" w:rsidRPr="00D97413" w14:paraId="12FDB571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3164DC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Fuentecambrón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Esteban de Gormaz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B3479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DC2A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B1118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8FA3CD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5EB21118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266AA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Pedro - San Esteban de Gormaz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D6176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DA87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45688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DC6CCF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16D1B" w:rsidRPr="00D97413" w14:paraId="0195083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46BF1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Quintanilla de Tres Barrios - San Esteban de Gormaz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1E2C2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18B3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95D6A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A57B3A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4DD725F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D68A59B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Santervás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Esteban de Gormaz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A608A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779D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FAE2C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DB083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6E08B272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D80B2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Torremocha - San Esteban de Gormaz (Martes)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2FFD1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0DC1E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D4DDF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75409CB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7956DD5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EB2A970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Torremocha - San Esteban de Gormaz (Viernes)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1B086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F162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A2178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76E9BA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4BB0610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47633DE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Valderromán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Esteban de Gormaz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B0766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C4F4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Esteban de Gormaz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3B01A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EBC5FB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16D1B" w:rsidRPr="00D97413" w14:paraId="191B270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886D48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Espeja de San Marcelino - San Leonardo de Yagüe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95405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189D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Leonardo de Yagüe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A1E74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AECL-091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632776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306CD28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1B5CA8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Espejón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Leonardo de Yagüe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278EB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AA4A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Leonardo de Yagüe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B478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6E4BE7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1EA4237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D6187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Muriel Viejo - San Leonardo de Yagüe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75F57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5797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Leonardo de Yagüe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2AC43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037903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La Serrana, S.L.</w:t>
            </w:r>
          </w:p>
        </w:tc>
      </w:tr>
      <w:tr w:rsidR="00F16D1B" w:rsidRPr="00D97413" w14:paraId="4318CB8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9F22AF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Navaleno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Leonardo de Yagüe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67BE5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FE03A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Leonardo de Yagüe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DF9EE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4DFA70E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La Serrana, S.L.</w:t>
            </w:r>
          </w:p>
        </w:tc>
      </w:tr>
      <w:tr w:rsidR="00F16D1B" w:rsidRPr="00D97413" w14:paraId="5C526C4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945F003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Rabanera del Pinar - San Leonardo de Yagüe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156C5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B44B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Leonardo de Yagüe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B7EFF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E7E3F6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La Serrana, S.L.</w:t>
            </w:r>
          </w:p>
        </w:tc>
      </w:tr>
      <w:tr w:rsidR="00F16D1B" w:rsidRPr="00D97413" w14:paraId="7113C2E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1113CFB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Navas del Pinar - San Leonardo de Yagüe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5D4AD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0C016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Leonardo de Yagüe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9E9F5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2548F8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75139D9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E28F7F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Diustes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Manrique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BE069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EACD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0A590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F05301D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Jiménez, S.L.</w:t>
            </w:r>
          </w:p>
        </w:tc>
      </w:tr>
      <w:tr w:rsidR="00F16D1B" w:rsidRPr="00D97413" w14:paraId="32A06858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C9116D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Magaña - San Pedro Manrique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25716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7C1A3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077B3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60FAE59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Jesús Monge Álvarez</w:t>
            </w:r>
          </w:p>
        </w:tc>
      </w:tr>
      <w:tr w:rsidR="00F16D1B" w:rsidRPr="00D97413" w14:paraId="06B68707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ECFD3E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 - San Andrés de San Pedro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01404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AB05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1BD25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860700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Jesús Monge Álvarez</w:t>
            </w:r>
          </w:p>
        </w:tc>
      </w:tr>
      <w:tr w:rsidR="00F16D1B" w:rsidRPr="00D97413" w14:paraId="5723783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366B9C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Valdenegrillos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Manrique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F22E3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481F3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5A0C0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98D91E9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Jesús Monge Álvarez</w:t>
            </w:r>
          </w:p>
        </w:tc>
      </w:tr>
      <w:tr w:rsidR="00F16D1B" w:rsidRPr="00D97413" w14:paraId="05356B4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6C8281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Valdeprado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Manrique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B66D6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F854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F8902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2BE9A6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Jesús Monge Álvarez</w:t>
            </w:r>
          </w:p>
        </w:tc>
      </w:tr>
      <w:tr w:rsidR="00F16D1B" w:rsidRPr="00D97413" w14:paraId="79D7151E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608BA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Valduérteles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Manrique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DA8D3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8411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5B51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6522EB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Jiménez, S.L.</w:t>
            </w:r>
          </w:p>
        </w:tc>
      </w:tr>
      <w:tr w:rsidR="00F16D1B" w:rsidRPr="00D97413" w14:paraId="57E396E5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521CA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Verguizas - San Pedro Manrique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221D2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4CC3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DA2CA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BF0972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Jiménez, S.L.</w:t>
            </w:r>
          </w:p>
        </w:tc>
      </w:tr>
      <w:tr w:rsidR="00F16D1B" w:rsidRPr="00D97413" w14:paraId="2B072EA1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20C66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Vizmanos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San Pedro Manrique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6836E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E514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Manrique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51985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VAC-227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B4D2EC0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Jiménez, S.L.</w:t>
            </w:r>
          </w:p>
        </w:tc>
      </w:tr>
      <w:tr w:rsidR="00F16D1B" w:rsidRPr="00D97413" w14:paraId="1E61C3A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D9496C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Abioncillo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Calatañazor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69244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1F61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6B781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9EB2E7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534EBA4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79C8BC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Cascajosa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AB398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A703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EEF9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879CA3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207C02F7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E4E098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Espino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CFFC3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BE66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93EDF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D1DEF8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2CE114DB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08A722E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Estepa de San Juan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4B2E3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9F11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1EC4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431FDC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4EEB3022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E9E86E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Fuentetoba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8699C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55A2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F75B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AECL-094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6F48DA7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La Serrana, S.L.</w:t>
            </w:r>
          </w:p>
        </w:tc>
      </w:tr>
      <w:tr w:rsidR="00F16D1B" w:rsidRPr="00D97413" w14:paraId="7086D496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FA27AD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Losilla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4F78EE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EE86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85814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4BCF81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7E7957C0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9661D8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Póveda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Soria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34964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5F08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99DAA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3668141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63B3D7B7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286959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Nafría la Llana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5E33E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A041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7B411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27DEB2B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15CE97DC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5677481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Omeñaca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ED375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1644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06630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5FCFEF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4A84F12B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A4A100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Ribarroya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C13AD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A382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48C39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A83BA0B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3E2662F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924C8C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Riotuerto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38339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F2C5F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F62B8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AF0ACE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Hijos de Ángel Arribas, S.L.U.</w:t>
            </w:r>
          </w:p>
        </w:tc>
      </w:tr>
      <w:tr w:rsidR="00F16D1B" w:rsidRPr="00D97413" w14:paraId="4BA95B68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1AEEB3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Santervás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de la Sierra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82FFF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A17B4B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03D5A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628F0C3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0C656A6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24743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- Cabrejas del Pinar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8ADD6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CDBE9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6D608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A1CC2AF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La Serrana, S.L.</w:t>
            </w:r>
          </w:p>
        </w:tc>
      </w:tr>
      <w:tr w:rsidR="00F16D1B" w:rsidRPr="00D97413" w14:paraId="3C24B93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9B0899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Torrearévalo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9AAC2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B7FFA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F986FD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BC8AC6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Sanz Tierno Autocares, S.L.</w:t>
            </w:r>
          </w:p>
        </w:tc>
      </w:tr>
      <w:tr w:rsidR="00F16D1B" w:rsidRPr="00D97413" w14:paraId="00AC9AAA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7E2C41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Urbanización Las Camaretas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8A1814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CA69B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458E82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878E315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Transportes Hernández Palacio, S.A. (THERPASA)</w:t>
            </w:r>
          </w:p>
        </w:tc>
      </w:tr>
      <w:tr w:rsidR="00F16D1B" w:rsidRPr="00D97413" w14:paraId="2B994DAF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B60CCC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 del Campo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15F248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FCA96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C520C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AECL-085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0E490F2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Serafín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Saínz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Ruíz</w:t>
            </w:r>
          </w:p>
        </w:tc>
      </w:tr>
      <w:tr w:rsidR="00F16D1B" w:rsidRPr="00D97413" w14:paraId="218F4DFD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3460E23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Vilviestre de los </w:t>
            </w:r>
            <w:proofErr w:type="spellStart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Nabos</w:t>
            </w:r>
            <w:proofErr w:type="spellEnd"/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 - Soria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992D3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81197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 Rural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777E56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63670B9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Automóviles La Serrana, S.L.</w:t>
            </w:r>
          </w:p>
        </w:tc>
      </w:tr>
      <w:tr w:rsidR="00F16D1B" w:rsidRPr="00D97413" w14:paraId="38C22DF3" w14:textId="77777777" w:rsidTr="006F26A2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1AFA23A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Alcubilla del Marqués - El Burgo de Osma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EF513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Soria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B1255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Soria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CB0391" w14:textId="77777777" w:rsidR="00F16D1B" w:rsidRPr="00D97413" w:rsidRDefault="00F16D1B" w:rsidP="00F1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354D6D4" w14:textId="77777777" w:rsidR="00F16D1B" w:rsidRPr="00D97413" w:rsidRDefault="00F16D1B" w:rsidP="00F16D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Transportes Hernández Palacio, S.A. (THERPASA)</w:t>
            </w:r>
          </w:p>
        </w:tc>
      </w:tr>
    </w:tbl>
    <w:p w14:paraId="52FF6EA3" w14:textId="77777777" w:rsidR="00F16D1B" w:rsidRPr="002C0262" w:rsidRDefault="00F16D1B" w:rsidP="00BD39AE">
      <w:pPr>
        <w:tabs>
          <w:tab w:val="left" w:pos="142"/>
        </w:tabs>
        <w:rPr>
          <w:b/>
          <w:bCs/>
          <w:sz w:val="18"/>
          <w:szCs w:val="18"/>
        </w:rPr>
      </w:pPr>
    </w:p>
    <w:p w14:paraId="073B9877" w14:textId="77777777" w:rsidR="001A4D30" w:rsidRDefault="001A4D30" w:rsidP="00BD39AE">
      <w:pPr>
        <w:rPr>
          <w:b/>
          <w:bCs/>
        </w:rPr>
      </w:pPr>
    </w:p>
    <w:p w14:paraId="4222288D" w14:textId="77777777" w:rsidR="001A4D30" w:rsidRDefault="001A4D30" w:rsidP="00BD39AE">
      <w:pPr>
        <w:ind w:left="-1418"/>
        <w:rPr>
          <w:b/>
          <w:bCs/>
        </w:rPr>
      </w:pPr>
    </w:p>
    <w:p w14:paraId="1C64CB18" w14:textId="77777777" w:rsidR="001A4D30" w:rsidRPr="00DF3B8D" w:rsidRDefault="001A4D30" w:rsidP="00DF3B8D">
      <w:pPr>
        <w:tabs>
          <w:tab w:val="left" w:pos="142"/>
        </w:tabs>
        <w:rPr>
          <w:sz w:val="18"/>
          <w:szCs w:val="18"/>
        </w:rPr>
      </w:pPr>
    </w:p>
    <w:p w14:paraId="32AEEA49" w14:textId="77777777" w:rsidR="001A4D30" w:rsidRDefault="001A4D30" w:rsidP="00ED6266">
      <w:pPr>
        <w:ind w:left="-709"/>
      </w:pPr>
    </w:p>
    <w:p w14:paraId="1C314B29" w14:textId="77777777" w:rsidR="00F30D21" w:rsidRDefault="00F30D21" w:rsidP="00ED6266">
      <w:pPr>
        <w:ind w:left="-709"/>
      </w:pPr>
    </w:p>
    <w:p w14:paraId="17BAB2DE" w14:textId="1EC1CBCE" w:rsidR="001A4D30" w:rsidRDefault="00000000" w:rsidP="005714D2">
      <w:pPr>
        <w:ind w:left="-709"/>
        <w:jc w:val="both"/>
        <w:rPr>
          <w:b/>
          <w:bCs/>
        </w:rPr>
      </w:pPr>
      <w:r w:rsidRPr="00ED6266">
        <w:rPr>
          <w:b/>
          <w:bCs/>
        </w:rPr>
        <w:lastRenderedPageBreak/>
        <w:t>TRANSPORTE REGULA</w:t>
      </w:r>
      <w:r>
        <w:rPr>
          <w:b/>
          <w:bCs/>
        </w:rPr>
        <w:t>R</w:t>
      </w:r>
    </w:p>
    <w:p w14:paraId="427920ED" w14:textId="77777777" w:rsidR="001A4D30" w:rsidRDefault="001A4D30" w:rsidP="00ED6266">
      <w:pPr>
        <w:ind w:left="-709"/>
        <w:jc w:val="center"/>
        <w:rPr>
          <w:b/>
          <w:bCs/>
        </w:rPr>
      </w:pPr>
    </w:p>
    <w:tbl>
      <w:tblPr>
        <w:tblW w:w="11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120"/>
        <w:gridCol w:w="1076"/>
        <w:gridCol w:w="4660"/>
      </w:tblGrid>
      <w:tr w:rsidR="00ED6266" w:rsidRPr="00ED6266" w14:paraId="4697C320" w14:textId="77777777" w:rsidTr="006F26A2">
        <w:trPr>
          <w:trHeight w:val="315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0171E8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1FC1D0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F18D0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14:paraId="00BBFAF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ED6266" w:rsidRPr="00ED6266" w14:paraId="4CD2DCC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72583F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Cebrián de Mazote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544317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4294A9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F1F3F7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ED6266" w:rsidRPr="00ED6266" w14:paraId="7010F963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06C6D4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Béjar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AA8EBF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D72801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CA9904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ED6266" w:rsidRPr="00ED6266" w14:paraId="09EA8DC0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63C45F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Ágreda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1562B5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1CA85E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180813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4AC53F77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64CC60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Ávila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A550A9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B84818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56ABC4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040CA88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C208C0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Benavente, por Castromonte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7A7B8A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86505D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69EC58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6E7AA4F4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4A93C3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Benavente - Valladolid, por Villalpando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B791F7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0BA001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AA31C1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DC74F8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21720B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Benavente - Valladolid, por Becilla de Valderaduey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C4F2B4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43B328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E0F589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0FC39FB0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2420B5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Benavente - Rioseco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ABAC02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96AA26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E574E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107D420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ED1D28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Navas de Oro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285F8E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8AAA5C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5A6F12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694B6DB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05BB60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Pedro de Latarce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962109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2225A1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AE75F9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84443EC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DBCC5F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Peñaflor de Hornija - Torrelobatón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E048A2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F359F3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729C3A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07C2171B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DEE958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Villalán - Ceinos de Campos - Medina de Rioseco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4EBC30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3A67D1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51AFF5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79178563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BFD154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Cotanes del Monte - Medina de Rioseco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7259CD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8FF5E8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7D9C99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3F28E94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665179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La Mudarra - Castromonte - Cotanes del Monte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F46894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00CE34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976D72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44A69F74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F8946A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Villamañán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067EE3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E2AE91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F3CA58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BDDFA1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740119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Villamañán - Mayorga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FEE94C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ECEA3D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87000D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7A7B601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DCF71E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Sahagún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A52BF2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37C399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FB9804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367B270C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A22179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Fontihoyuelo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8EFCF6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2F46A3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59B00D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7394F25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D95B80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Guardo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3C18EA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38A79A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269E57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19090340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42244A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Villalón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1B0B27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2BBDD2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C20953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0BBEE95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9CE5E6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 Rioseco - Bustillo de Chaves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D0973E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EB166B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6BEAB4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47422EF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609866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Castromonte - Medina de Rioseco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6758C7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69B48F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E49FB8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7DB1CF0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10FE4C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 Rioseco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9C7E76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506319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9A9446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AD0F20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9600E7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 Rioseco - Villarramiel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516E93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FE50A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968F6C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08D5321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CE21BC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Valdenebro de los Valles - Medina de Rioseco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94FCF2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5CBA1D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00C098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4A1BA7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5EE835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Canalejas de Peñafiel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A31F0F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8F6AC9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47194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1F3EB73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B7C5DB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Castrillo de Duero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D2455E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60054A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5BBC34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45FD2C8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4074C3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Langayo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7048DC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4C038C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D4E0AB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20B94D6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CA2E78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Aranda de Duero - Valladolid, por Roa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099ED4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C2FB91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DDBB4F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43E7D4BB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FDA552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Aranda de Duero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602C8D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3DF8EC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275952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687BC8B4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FD8E26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- Valladolid, por Pesquera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E7336E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50F1F4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030BAD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68534C9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FCF86F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- Valladolid, por Villabáñez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77AB23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912B54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DC1367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60E9F53A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EAF3DF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3E9DEA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E0FEBB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3D36C2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6E71E72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A71AE1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630005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8A09F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CACDB9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 Res, S.L.</w:t>
            </w:r>
          </w:p>
        </w:tc>
      </w:tr>
      <w:tr w:rsidR="00ED6266" w:rsidRPr="00ED6266" w14:paraId="6B81D6A3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2BEC50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Salamanca - Valladolid (servicio expres)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B9A489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8DF533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A87818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 Res, S.L.</w:t>
            </w:r>
          </w:p>
        </w:tc>
      </w:tr>
      <w:tr w:rsidR="00ED6266" w:rsidRPr="00ED6266" w14:paraId="3C1B5EA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F1411F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Medina del Campo, por los pueblos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001259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70BE00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D9D719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2E4D2235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10A503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Medina del Campo (directo)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3B3D58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51442F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559BA4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7C0AEBAF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026219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Zamora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1E4316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A4828C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D50B3B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63248707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A009CF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Palencia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492D4C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FFA75D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688A4B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105DB645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B5D035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Palencia (universitaria)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A56EF3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424B29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EE3B32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30DE7D85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6261E4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Tiedra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F645FE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8BF561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F55926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3A7AE86A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28213B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Villafranca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33AF00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7171E3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CF051B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33917147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83300A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Alaejos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7ADC25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005671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A517F6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301D28D7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DB388F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Torrecilla de la Orden - Nava del Rey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B9AFD5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F6E67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1F49C4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44ABA35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9B4850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La Seca - Nava del Rey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D60AEA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119AE6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143E4C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670F5733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7A5472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AA745C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E2D06B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067540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631A81A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291246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Tordesillas, por San Miguel y Villamarciel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52D89D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F0CAB9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420383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48C7F17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AEDE44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del Campo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35B392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DAB8FD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9B8FCD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5EA31AC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987085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del Campo - Muriel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C58E97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A00987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3E54C0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0EAFF92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247743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Peñaranda de Bracamonte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A429B6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85193F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CA55B6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536079D5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FF6F1C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Fontiveros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FA5AB7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1AEF39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FC3535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0A65EF1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72EC2B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Fuentes de Nava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7EF996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DDCD87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C6A059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54EDC3B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393034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Villarramiel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9F1892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228105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60690C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6210DD85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07B348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Cubillas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19A029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C6250D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2C531B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0ACB975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C0F1F5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Valoria la Buena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B315BC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F9A32E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9A0042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2DAFD65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F79E2B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Román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1FB2E7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C33717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C94A5F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2798987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DBF7B4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el Viejo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5E88C2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554E98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590304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6C5FC35B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41CE49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Valdestillas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3796D6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66393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0ADF36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0F0F384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0D66D7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Ataquines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D31A42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72472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F21643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49BF3A18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5EFA80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Román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60E0E6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44A600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453B12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4596831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824955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Íscar - Valladolid, por Mojados, Boecillo y Laguna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E8216A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FABDBA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F16B7D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ED6266" w:rsidRPr="00ED6266" w14:paraId="6B5FE0F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A303C6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Íscar - Valladolid, por Pedrajas de San Esteban y Alcazarén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78B4CC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60E7CE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4DADD1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ED6266" w:rsidRPr="00ED6266" w14:paraId="27EC8E8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84747D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Mojados - Valladolid, por Laguna de Duero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19CD02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7EA9DC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EB459F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ED6266" w:rsidRPr="00ED6266" w14:paraId="3B88AC8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923DE0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Peñaranda de Bracamonte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009935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A66B13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VACL-077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0AA97A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Urbanos de Ponferrada, S.A. (AUPSA)</w:t>
            </w:r>
          </w:p>
        </w:tc>
      </w:tr>
      <w:tr w:rsidR="00ED6266" w:rsidRPr="00ED6266" w14:paraId="491CBF1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54F55C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León, por Valencia de Don Juan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F9A05D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2DDCC9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1FE700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ED6266" w:rsidRPr="00ED6266" w14:paraId="1E95929A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EDAD93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Astorga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CCB543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F69AD8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433B43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ED6266" w:rsidRPr="00ED6266" w14:paraId="571FABD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B25D1A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León - Valladolid, por Mansilla de las Mulas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4E88D8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889F46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F72833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ED6266" w:rsidRPr="00ED6266" w14:paraId="357B32A7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5113EE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Olmo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1A753A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B3FF90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040EAC3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1F8A6CAB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252F52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Cuéllar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393B3C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63E41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732B65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0A4B02AA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C77AB0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 de San Miguel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5E8C2E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D8AA4F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AE83BC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339A0A4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AB1E96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Segovia - Cuéllar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65416B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2F865E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E69958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2728B0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788FC1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Valladolid - Segovia, por pueblos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D3CD8D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256ECE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BCAE9A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79585D6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F4D545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Campaspero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4A8F5D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0EC962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F48DD2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28C1C90F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E0548D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Campaspero - Valladolid, por Bahabón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BC977A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FFA63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C99864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6D9B6C6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D4B07D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Montemayor de Pililla - Tudela de Duero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277755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BDDDFC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9DEA63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71601A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E9AEFA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Fuentesaúco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8E8CF1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65D246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E498F9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Pescador Tours, S.L.</w:t>
            </w:r>
          </w:p>
        </w:tc>
      </w:tr>
      <w:tr w:rsidR="00ED6266" w:rsidRPr="00ED6266" w14:paraId="6A1AB3DF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24A11D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Alaejos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E9AA14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D2AABB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909700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Pescador Tours, S.L.</w:t>
            </w:r>
          </w:p>
        </w:tc>
      </w:tr>
      <w:tr w:rsidR="00ED6266" w:rsidRPr="00ED6266" w14:paraId="0464F36F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D73663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Tórtoles de Esgueva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F258E5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D2A68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24C4E4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Discrecionales Vallisoletanos, S.L. (AUTODIVAL)</w:t>
            </w:r>
          </w:p>
        </w:tc>
      </w:tr>
      <w:tr w:rsidR="00ED6266" w:rsidRPr="00ED6266" w14:paraId="7D9FB59E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FDBAEC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Quintanamanvirgo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9CD171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BFC489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879A44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7FF4390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307645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- Piñel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DA10D7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68F2A9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D617C8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0A12E19F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73D0C3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- San Llorente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C0ACD9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57DB60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2BD0FC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57142D4B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166373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Castromembibre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960805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62830C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EE4B58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3E2CBB1C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C1A73D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Tordesillas - Mota del Marqués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DDA873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817AA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4C462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01F40F3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512F2B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Villardefrades - Medina de Rioseco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2F5621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AC1EF5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D08B42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58271F9D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AF7882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Urueña - Medina de Rioseco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52FAA65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0A8CE2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6FAA20A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06D635D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FF4BCE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Mayorga - Medina de Rioseco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AFFAED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DE3BF3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52C12B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35441FD7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2DB762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del Campo - Ataquines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84FBCB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6075B1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33EA4C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2195A7CF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18641C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del Campo - Fresno El Viejo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695BAB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92804E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F4FC06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613F0522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553690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Megeces - Íscar - Olmedo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BEFCC5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97EE6F1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46E946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ED6266" w:rsidRPr="00ED6266" w14:paraId="4C296DE7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49B4D68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- Piñel de Arriba - Encinas de Esgueva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9969F1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262B32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F7F27D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5A46A5A0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C6A134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del Campo - Nava del Rey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C736FC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392FF7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95FC649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Pescador Tours, S.L.</w:t>
            </w:r>
          </w:p>
        </w:tc>
      </w:tr>
      <w:tr w:rsidR="00ED6266" w:rsidRPr="00ED6266" w14:paraId="56E2DB9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34CD36C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- San Llorente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557D07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E462B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8AB838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771F5108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80E229D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Urueña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152D22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155ECD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86B4ABE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781316D4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774A35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Viana de Cega - Laguna de Duero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0AABE6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15877E6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9FC88A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ED6266" w:rsidRPr="00ED6266" w14:paraId="7D46969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0F5FAAA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Valdestillas - Medina del Campo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4223782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FB85F94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F377314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7B3D2115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80BEDE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Villafuerte - Amusquillo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CB2A909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D0B8A4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EC373C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Discrecionales Vallisoletanos, S.L. (AUTODIVAL)</w:t>
            </w:r>
          </w:p>
        </w:tc>
      </w:tr>
      <w:tr w:rsidR="00ED6266" w:rsidRPr="00ED6266" w14:paraId="3D130F0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32B1EA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 de San Miguel - Portillo - Íscar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8431E5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1F0DD2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062102B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1E1BA6DB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F34250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Villavaquerín - Castrillo-Tejeriego - Peñafiel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E7C90AC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BC6F33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A6E8CC8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ED6266" w:rsidRPr="00ED6266" w14:paraId="11B51C21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25DCDD0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Villafranca de Duero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51720BE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34FE767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B6D0DB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23BBA379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6C04C9E5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Villalón de Campos - Medina de Rioseco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EC240F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D43176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1E68651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ED6266" w:rsidRPr="00ED6266" w14:paraId="74D2AE93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07B2ED2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Román de Hornija - Torrecilla de la Abadesa - Tordesillas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0C034A3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8B01EEB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79EDEB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595A3A6A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51804206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Robladillo - Geria - Simancas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071CD8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8E581DD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7B3D75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ED6266" w:rsidRPr="00ED6266" w14:paraId="4C2830EF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757FEBB7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 - Tordesillas (Diputación)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782CB4F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FBE6B0A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71D5A9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ED6266" w:rsidRPr="00ED6266" w14:paraId="711AE826" w14:textId="77777777" w:rsidTr="006F26A2">
        <w:trPr>
          <w:trHeight w:val="300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3CEA2CDF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Traspinedo - Tudela - Herrera - Valladolid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EC83E00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2FF81C8" w14:textId="77777777" w:rsidR="001A4D30" w:rsidRPr="00ED6266" w:rsidRDefault="00000000" w:rsidP="00ED62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F22B230" w14:textId="77777777" w:rsidR="001A4D30" w:rsidRPr="00ED6266" w:rsidRDefault="00000000" w:rsidP="00ED62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ED62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</w:tbl>
    <w:p w14:paraId="29335BE0" w14:textId="77777777" w:rsidR="001A4D30" w:rsidRDefault="001A4D30" w:rsidP="00ED6266">
      <w:pPr>
        <w:ind w:left="-709"/>
        <w:jc w:val="center"/>
        <w:rPr>
          <w:b/>
          <w:bCs/>
        </w:rPr>
      </w:pPr>
    </w:p>
    <w:p w14:paraId="7165F69A" w14:textId="59D98981" w:rsidR="001A4D30" w:rsidRPr="00A478F1" w:rsidRDefault="00000000" w:rsidP="00D7002F">
      <w:pPr>
        <w:rPr>
          <w:b/>
          <w:bCs/>
          <w:sz w:val="18"/>
          <w:szCs w:val="18"/>
        </w:rPr>
      </w:pPr>
      <w:r w:rsidRPr="00A478F1">
        <w:rPr>
          <w:b/>
          <w:bCs/>
          <w:sz w:val="18"/>
          <w:szCs w:val="18"/>
        </w:rPr>
        <w:t>PRESTACIÓN CONJUNTA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129"/>
        <w:gridCol w:w="1076"/>
        <w:gridCol w:w="3403"/>
      </w:tblGrid>
      <w:tr w:rsidR="00D7002F" w:rsidRPr="00A478F1" w14:paraId="1BD49706" w14:textId="77777777" w:rsidTr="006F26A2">
        <w:trPr>
          <w:trHeight w:val="368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FB25CD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8A1924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975A1B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10C9768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D7002F" w:rsidRPr="00A478F1" w14:paraId="41BE5CEF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5B2785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ZARZA-ATAQUINES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ABEFC5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E4716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5E01CD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71CF4501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F0022F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CASTRONUEVO DE ESGUEVA - ESGUEVILLAS DE ESGUEVA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349B43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93B06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VACL-159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65E3DE2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Autocares Discrecionales Vallisoletanos, S.L. 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>(AUTODIVAL)</w:t>
            </w:r>
          </w:p>
        </w:tc>
      </w:tr>
      <w:tr w:rsidR="00D7002F" w:rsidRPr="00A478F1" w14:paraId="2029E022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7971D5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FOMBELLIDA - ESGUEVILLAS DE ESGUEVA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B4D74B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8254D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VACL-159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13FE5C5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Autocares Discrecionales Vallisoletanos, S.L. 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>(AUTODIVAL)</w:t>
            </w:r>
          </w:p>
        </w:tc>
      </w:tr>
      <w:tr w:rsidR="00D7002F" w:rsidRPr="00A478F1" w14:paraId="0880B22C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188405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MELGAR DE ARRIBA - MAYORGA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319D24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A3D05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77D99C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75CB8FFD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C3FFDC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MUDARRA-MEDINA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DF7932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D64E6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189FD6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5D434F42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D5FDDD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 DE LA REINA-MEDINA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1CF31F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BD946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7F3C11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48E260E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A4485A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VILLALBA DE LOS ALCORES - 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1C7EFA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416B9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EC8D00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73F08EE3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FAC8A7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VILLARDEFRADES - MOTA DEL MARQUÉS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949879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E3B62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ED09BA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580CD659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EA69B4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CANILLAS DE ESGUEVA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89F62D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9F6B3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FE0A45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4A77C296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F87F822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PEÑAFIEL (LA CHOPERA)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E472E7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CE0CF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AD3CD4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2C531234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F70D67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CUEVAS DE PROVANCO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6E1B67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2164C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823B13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2CC248ED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9EE32B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LANGAYO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21BE6C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7038E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343D80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10F7630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474662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LLORENTE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08050B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A484A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382836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13740519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D9FCDC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DEL ARROYO - ARRABAL DE PORTILLO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6A52B6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7EAA3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B54E8C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22670CA6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4F456E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SIMANCAS-SIMANCAS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CB6354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25E2F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98019B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0E694C29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65CF24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TORDESILLAS - TORDESILLAS II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C6791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1F1F4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0008132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7F5B38AB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89B7112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FUENSALDAÑA-CIGALES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E4DB7D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93DB6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155B05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456E8316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999FF8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PEDRAJAS DE SAN ESTEBAN-ÍSCAR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3EC4D7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65626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B7D6A9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195870A5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BA7BC3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PABLO DE LA MORALEJA-MEDINA DEL CAMPO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ED0A1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A8C1F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126D22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607306C4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0E61AF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TORRECILLA DE LA ORDEN-MEDINA DEL CAMPO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6A487D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FAFE9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804EFD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42858B2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7D7755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 DEL REY-MEDINA DEL CAMPO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FBDE9F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C594A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DE3AD8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Pescador Tours, S.L.</w:t>
            </w:r>
          </w:p>
        </w:tc>
      </w:tr>
      <w:tr w:rsidR="00D7002F" w:rsidRPr="00A478F1" w14:paraId="4130BBDA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8385952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NAVA DEL REY-MEDINA DEL CAMPO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4C765D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9A0A9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0964DB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Pescador Tours, S.L.</w:t>
            </w:r>
          </w:p>
        </w:tc>
      </w:tr>
      <w:tr w:rsidR="00D7002F" w:rsidRPr="00A478F1" w14:paraId="09292A6D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5A3678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SECA-MEDINA DEL CAMPO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8C7448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9D393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DA835E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1B93F1A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B4D57F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TORRECILLA DE LA ORDEN-MEDINA DEL CAMPO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134535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6DAAF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D456DD8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78CE7E17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5AB5D9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VILLALBA DE LOS ALCORES </w:t>
            </w:r>
            <w:proofErr w:type="gramStart"/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II  -</w:t>
            </w:r>
            <w:proofErr w:type="gramEnd"/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 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A31C78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C0CBA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950B8C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0CF4C0C7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4C82E98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PEÑAFLOR DE HORNIJA-MEDINA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EB048F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EC446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20A373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45646AD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494419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POZUELO DE LA ORDEN-MEDINA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6A46F7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D559BA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841F51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6C13A33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86495A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 DE LA REINA-MEDINA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5CCDFD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B3DDE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25398A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427768FB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86A6F4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PEDRO DE LATARCE-MEDINA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63C6E2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59D8A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CDA6C3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32CA855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A03329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VILLARDEFRADES-MEDINA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7B8705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B9CCB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7F0250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3E60D36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E6A5318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TAMARIZ DE CAMPOS - 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002763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7D11A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E1B74E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4FD6CF17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39BF31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ALCAZARÉN-OLMEDO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0C866F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229D0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1EF993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039A10DD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ED390F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ALDEAMAYOR DE SAN MARTÍN-PORTILLO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56CB43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495D4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78CE78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2B1B19B0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885AF5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PEDRAJA DE PORTILLO-PORTILLO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BA3D01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73643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3D7711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7A72AAF0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9B5389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MONTEMAYOR DE PILILLA-PORTILLO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849203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66E27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E0B817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29AD278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C14AAE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MIGUEL DEL ARROYO-PORTILLO (ARRABAL)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FEE3C1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84DB3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0DB573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7D2DB220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2D2446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CANILLAS DE ESGUEVA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7960B0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3160E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B5F96E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0C8EFC7A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D17600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BERNARDO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4CB9D5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5F362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9ACFDB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3937517F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4788C5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LAGUNA DE CONTRERAS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FADC6E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B4036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CF25F1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69E6FC9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A3E41F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CUEVAS DE PROVANCO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17474F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B9283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947933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684E19C4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D7530B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LLORENTE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3DB43C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C4454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DA32EF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4839C079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73F521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LANGAYO - PEÑAFIEL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33D06A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36489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VACL-040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88C44D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de las Heras, S.L.</w:t>
            </w:r>
          </w:p>
        </w:tc>
      </w:tr>
      <w:tr w:rsidR="00D7002F" w:rsidRPr="00A478F1" w14:paraId="7F88DA05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A99D00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RUEDA - 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9CE6FD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A64A8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985DD5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42AAF5DD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020F158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ALAEJOS - 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AD79CC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A74A8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8E2DFA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02DE1470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3A7043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VILLAFRANCA DE DUERO - 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9597F2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6FFED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88F773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30770BF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CC2C5C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ROMÁN DE HORNIJA-TORDESILLAS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72A733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938CA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187C40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16E3208A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212E602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SIETEIGLESIAS DE TRABANCOS - 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A0ECE6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11A3B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0C3140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650BE1AD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2640E2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CASTIL DE VELA - 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37E99B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ADD101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DBF7582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4E3FCFFB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3DDA7F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VILLAVICENCIO DE LOS CABALLEROS - 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9810A0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6A152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EB9F02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515163CC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11A9DA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MELGAR DE ABAJO-VILLALÓN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51F2F3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6239A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B4997C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23A9B6F4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A6E582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MONASTERIO DE VEGA-VILLALÓN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638E89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3F146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EFEE52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26D2E8DF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0DC617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CASTROBOL - 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1930BB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36036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02DC45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7A4D8BC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43C78C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SIMANCAS-VALLADOLID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EF1FB8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4B3B5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530558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6AAD1C1D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BF867E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SIMANCAS-VALLADOLID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3B6C04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FBB9A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80D8B7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6FEB054D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E1C7F5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FOMBELLIDA-VALLADOLID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64E21A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6D862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VACL-159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3ABFECC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Discrecionales Vallisoletanos, S.L.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 xml:space="preserve"> (AUTODIVAL)</w:t>
            </w:r>
          </w:p>
        </w:tc>
      </w:tr>
      <w:tr w:rsidR="00D7002F" w:rsidRPr="00A478F1" w14:paraId="4049EB17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6373C9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VILLANUBLA-VALLADOLID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01CD3D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F878A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33AC2A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55936942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ECC9F3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WAMBA-VALLADOLID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B04838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36B2C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87542E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5D1929D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339F9A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MARTÍN DE VALVENÍ-VALLADOLID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22BF62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8F189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BB07F8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0DA7C9BB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96822F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VILLACID DE CAMPOS-VILLALÓN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B11EDC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DB4D1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D298A35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03FB2247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8F2C06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VEGA DE RUIPONCE-VILLALÓN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3CD305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C3BD7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D475100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4F34E3B4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45EB6E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SERRADA-TORDESILLAS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09B0C0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29B2D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5BF1928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09BAA2E6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B1057D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CEBRIÁN DE MAZOTE - 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07B39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B80AC4D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25ECBB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2506F6A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807FC7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POZUELO DE LA ORDEN-MEDINA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56E3B5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E65CE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086F8E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62B5719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7323F5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MONTICO-TORDESILLAS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B5979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848C2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A00FB4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67AFD803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5D4A08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CABEZÓN DE VALDERADUEY-VILLALÓN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91F24A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CCCFD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E4E2A0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391CEC6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FFEDA22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VILLADA - VILLALÓN DE CAMPOS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F032B8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A9F0C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D87ADA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1D26D76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5A703D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SIMANCAS-SIMANCAS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34C0F3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EFF02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ADD76E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7EC104B6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6235F4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CUBILLAS DE SANTA MARTA-CIGALES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60A986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85AC6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6344828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3911F945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DDEC6A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BOECILLO (URB PINAR DEL PEREGRINO) - BOECILLO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678F81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D3A13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6DCA0C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081215AF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1949E4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CABEZÓN DE PISUERGA-VALLADOLID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D88542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10E72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D81CFE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33007619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38D68D9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MEDINA DEL CAMPO (URBANIZACIÓN "LAS SALINAS")-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>MEDINA DEL CAMPO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A031B2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3632B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E4548A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Pescador Tours, S.L.</w:t>
            </w:r>
          </w:p>
        </w:tc>
      </w:tr>
      <w:tr w:rsidR="00D7002F" w:rsidRPr="00A478F1" w14:paraId="05619E2D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33BF719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ALDEAMAYOR DE SAN MARTÍN (URBANIZACIÓN "GOLF")-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>ALDEAMAYOR DE SAN MARTÍN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275F69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81C9F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82CAFD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0865DDF2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CFDCF2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BOECILLO (URB PAGO DEL NOGAL) - BOECILLO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0001A5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FECD3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013F33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276E6E5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7004E6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LOS VILLAESTERES - TORDESILLAS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1CC95D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9C48F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6A7337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04538269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28BE11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HORNILLOS DE ERESMA-OLMEDO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B46EEE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47A23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6277F8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1E7CA9D6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2BEA40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VIANA DE CEGA - BOECILLO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6A6742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C217EA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31C447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709DA7A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F8C273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SIMANCAS-SIMANCAS (CP INF-PRI PUENTE DE SIMANCAS)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EC97D3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D47F38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D21469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5B253F60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6B35CD9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ALDEAMAYOR DE SAN MARTÍN (URB. EL SOTO) -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 xml:space="preserve"> ALDEAMAYOR DE SAN MARTÍN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A1D19E9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77C37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29221B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52E1B12F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EFD3F6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RENEDO DE ESGUEVA-VALLADOLID (IES DIEGO DE PRAVES)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4766A7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DE864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VACL-159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7CD357F1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Autocares Discrecionales Vallisoletanos, S.L. 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>(AUTODIVAL)</w:t>
            </w:r>
          </w:p>
        </w:tc>
      </w:tr>
      <w:tr w:rsidR="00D7002F" w:rsidRPr="00A478F1" w14:paraId="6D1904D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75742F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ALDEAMAYOR - PORTILLO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9B21232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70CEA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VACL-126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5B5736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0C86AA7F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3DC994E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PARRILLA-TUDELA DE DUERO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0F22B7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7A3DE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VACL-151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DA4F639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6BEAFBA5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547900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VALDESTILLAS - 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56DE1E5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7FD74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A71698B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643E86EF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0C4D66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VALDESTILLAS II - 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A62628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6A632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B69C88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62269D98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DCB58E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 DUERO-VALLADOLID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D1DE30C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9BEA0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E6DB78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7B71D50D" w14:textId="77777777" w:rsidTr="006F26A2">
        <w:trPr>
          <w:trHeight w:val="702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7E78AB1A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ALDEAMAYOR DE SAN MARTÍN (URB. GOLF) - </w:t>
            </w: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br/>
              <w:t>ALDEAMAYOR DE SAN MARTÍN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649114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C29F01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VACL-057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FEDA8C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Cabrero, S.A.</w:t>
            </w:r>
          </w:p>
        </w:tc>
      </w:tr>
      <w:tr w:rsidR="00D7002F" w:rsidRPr="00A478F1" w14:paraId="05001820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9075B5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WAMBA - VILLANUBLA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A48101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9F1DE0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849DF16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3DBF99B6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FAA41E3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VILLAFRANCA DE DUERO - CASTRONUÑO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1AE9F7E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2992B1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CED7C1F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67364D7F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A78BD0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CASTREJÓN DE TRABARCOS-CARPIO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4F95EB6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B32E93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E0EC207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D7002F" w:rsidRPr="00A478F1" w14:paraId="796D4B4E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94801DD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VILLANUBLA-VALLADOLID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A7C575F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30BA6B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B6C6BB8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D7002F" w:rsidRPr="00A478F1" w14:paraId="72A4F593" w14:textId="77777777" w:rsidTr="006F26A2">
        <w:trPr>
          <w:trHeight w:val="351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0EEEAE4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SANTA ESPINA-MEDINA DE RIOSECO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8B61AE7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VALLADOLID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32BCF4" w14:textId="77777777" w:rsidR="001A4D30" w:rsidRPr="00A478F1" w:rsidRDefault="00000000" w:rsidP="00DE0B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E87967C" w14:textId="77777777" w:rsidR="001A4D30" w:rsidRPr="00A478F1" w:rsidRDefault="00000000" w:rsidP="00DE0B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A478F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</w:tbl>
    <w:p w14:paraId="4B65358A" w14:textId="77777777" w:rsidR="001A4D30" w:rsidRDefault="001A4D30" w:rsidP="00D339BB">
      <w:pPr>
        <w:ind w:left="-709"/>
        <w:jc w:val="both"/>
        <w:rPr>
          <w:b/>
          <w:bCs/>
        </w:rPr>
      </w:pPr>
    </w:p>
    <w:p w14:paraId="5A0FC215" w14:textId="77777777" w:rsidR="001A4D30" w:rsidRDefault="001A4D30" w:rsidP="00D339BB">
      <w:pPr>
        <w:ind w:left="-709"/>
        <w:jc w:val="both"/>
        <w:rPr>
          <w:b/>
          <w:bCs/>
        </w:rPr>
      </w:pPr>
    </w:p>
    <w:p w14:paraId="0D193D91" w14:textId="77777777" w:rsidR="001A4D30" w:rsidRPr="00EF0678" w:rsidRDefault="00000000" w:rsidP="00EF0678">
      <w:pPr>
        <w:jc w:val="both"/>
        <w:rPr>
          <w:b/>
          <w:bCs/>
        </w:rPr>
      </w:pPr>
      <w:r w:rsidRPr="00EF0678">
        <w:rPr>
          <w:b/>
          <w:bCs/>
        </w:rPr>
        <w:t>METROPOLITANO VALLADOLID</w:t>
      </w:r>
    </w:p>
    <w:p w14:paraId="1C5BA072" w14:textId="77777777" w:rsidR="001A4D30" w:rsidRDefault="001A4D30" w:rsidP="0061785A">
      <w:pPr>
        <w:jc w:val="center"/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172"/>
        <w:gridCol w:w="1231"/>
        <w:gridCol w:w="3886"/>
      </w:tblGrid>
      <w:tr w:rsidR="0061785A" w:rsidRPr="00DB5322" w14:paraId="19A468F5" w14:textId="77777777" w:rsidTr="006F26A2">
        <w:trPr>
          <w:trHeight w:val="315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0226F4CF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RUTA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B8A4FF0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PROVINCIA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4298081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CONCESIÓN</w:t>
            </w:r>
          </w:p>
        </w:tc>
        <w:tc>
          <w:tcPr>
            <w:tcW w:w="3886" w:type="dxa"/>
            <w:shd w:val="clear" w:color="auto" w:fill="auto"/>
            <w:vAlign w:val="center"/>
            <w:hideMark/>
          </w:tcPr>
          <w:p w14:paraId="7733CF4B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OPERADOR</w:t>
            </w:r>
          </w:p>
        </w:tc>
      </w:tr>
      <w:tr w:rsidR="0061785A" w:rsidRPr="00DB5322" w14:paraId="3D081811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535B4A75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M1A Valladolid - Arroyo Universitaria (ruta verde)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04440F8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57D5B77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VACL-053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352A90F7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La Regional Vallisoletana, S.A.</w:t>
            </w:r>
          </w:p>
        </w:tc>
      </w:tr>
      <w:tr w:rsidR="0061785A" w:rsidRPr="00DB5322" w14:paraId="1C892ECE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7A9010D3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M1B Valladolid - Arroyo (ruta roja)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3E267E4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FB84569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VACL-053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7B4B8DBB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La Regional Vallisoletana, S.A.</w:t>
            </w:r>
          </w:p>
        </w:tc>
      </w:tr>
      <w:tr w:rsidR="0061785A" w:rsidRPr="00DB5322" w14:paraId="3F21DA1E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55D54FA7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M1C Valladolid - Arroyo (ruta azul)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35DAA0F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B51ECF8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VACL-053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40FCD91C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La Regional Vallisoletana, S.A.</w:t>
            </w:r>
          </w:p>
        </w:tc>
      </w:tr>
      <w:tr w:rsidR="0061785A" w:rsidRPr="00DB5322" w14:paraId="5F416D76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10B98DAA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M1D Valladolid - Arroyo (búho)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97C614A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3AD2600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VACL-053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5497D133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La Regional Vallisoletana, S.A.</w:t>
            </w:r>
          </w:p>
        </w:tc>
      </w:tr>
      <w:tr w:rsidR="0061785A" w:rsidRPr="00DB5322" w14:paraId="4921FE2B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6C114332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M1E Valladolid - Arroyo (Río Shopping)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D4BD49D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1288A31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VACL-053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5B4A36B7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La Regional Vallisoletana, S.A.</w:t>
            </w:r>
          </w:p>
        </w:tc>
      </w:tr>
      <w:tr w:rsidR="0061785A" w:rsidRPr="00DB5322" w14:paraId="08F4B7A5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3820A2D8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M3 Viana de Cega - Valladolid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7140F89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7A4D728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VACL-057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49DEF1F2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Empresa Cabrero, S.A.</w:t>
            </w:r>
          </w:p>
        </w:tc>
      </w:tr>
      <w:tr w:rsidR="0061785A" w:rsidRPr="00DB5322" w14:paraId="0A26B998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2F35E98B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M4A Parque Tecnológico de Boecillo - Valladolid (Plaza San Nicolás)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24D409A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8B43C3F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VACL-057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257810BC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Empresa Cabrero, S.A.</w:t>
            </w:r>
          </w:p>
        </w:tc>
      </w:tr>
      <w:tr w:rsidR="0061785A" w:rsidRPr="00DB5322" w14:paraId="772A540D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0AAA9FAA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M4B Parque Tecnológico de Boecillo - Valladolid (Filipinos)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EBBED03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A806508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VACL-057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4AB0AEAF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Empresa Cabrero, S.A.</w:t>
            </w:r>
          </w:p>
        </w:tc>
      </w:tr>
      <w:tr w:rsidR="0061785A" w:rsidRPr="00DB5322" w14:paraId="3630E0DB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2DE766D1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M5 Valladolid - Cabezón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1602F94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20DF778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VACL-053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6CDB5AA2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La Regional Vallisoletana, S.A.</w:t>
            </w:r>
          </w:p>
        </w:tc>
      </w:tr>
      <w:tr w:rsidR="0061785A" w:rsidRPr="00DB5322" w14:paraId="759998D6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0C2F009D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M6 Valladolid - Cigales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2372C5B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9AD3DB5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VACL-053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26250766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La Regional Vallisoletana, S.A.</w:t>
            </w:r>
          </w:p>
        </w:tc>
      </w:tr>
      <w:tr w:rsidR="0061785A" w:rsidRPr="00DB5322" w14:paraId="7A08FD80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20894035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M7 Tudela de Duero - Valladolid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C70EB79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3065FF8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VACL-151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469C6CDC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Linecar, S.A.</w:t>
            </w:r>
          </w:p>
        </w:tc>
      </w:tr>
      <w:tr w:rsidR="0061785A" w:rsidRPr="00DB5322" w14:paraId="0000801E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45F1FF93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M12 Laguna de Duero - Valladolid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FE68FC7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B26BC47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VACL-057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1811DAB8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Empresa Cabrero, S.A.</w:t>
            </w:r>
          </w:p>
        </w:tc>
      </w:tr>
      <w:tr w:rsidR="0061785A" w:rsidRPr="00DB5322" w14:paraId="7C0ADB11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2E3FA603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M13 Valladolid - Renedo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AD093E3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EC64814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VACL-159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67C7EE38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Autocares Discrecionales Vallisoletanos, S.L. (AUTODIVAL)</w:t>
            </w:r>
          </w:p>
        </w:tc>
      </w:tr>
      <w:tr w:rsidR="0061785A" w:rsidRPr="00DB5322" w14:paraId="41273D2A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47831DA0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M14 Castronuevo de Esgueva - Valladolid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C14661C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59DF1A1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VACL-159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174B5C79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Autocares Discrecionales Vallisoletanos, S.L. (AUTODIVAL)</w:t>
            </w:r>
          </w:p>
        </w:tc>
      </w:tr>
      <w:tr w:rsidR="0061785A" w:rsidRPr="00DB5322" w14:paraId="0C6E271A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1962385F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M19 La Victoria - Santa Ana - Entrepinos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8194C42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D8F5F36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VACL-158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70446F49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AUVASA</w:t>
            </w:r>
          </w:p>
        </w:tc>
      </w:tr>
      <w:tr w:rsidR="0061785A" w:rsidRPr="00DB5322" w14:paraId="57F38462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78DED35A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M20 Valladolid - Aeropuerto de Villanubla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75F2BC5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91ED2A6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VACL-038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6E83F8FA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Linecar, S.A.</w:t>
            </w:r>
          </w:p>
        </w:tc>
      </w:tr>
      <w:tr w:rsidR="0061785A" w:rsidRPr="00DB5322" w14:paraId="40DB8037" w14:textId="77777777" w:rsidTr="006F26A2">
        <w:trPr>
          <w:trHeight w:val="300"/>
          <w:jc w:val="center"/>
        </w:trPr>
        <w:tc>
          <w:tcPr>
            <w:tcW w:w="3959" w:type="dxa"/>
            <w:shd w:val="clear" w:color="auto" w:fill="auto"/>
            <w:noWrap/>
            <w:vAlign w:val="center"/>
            <w:hideMark/>
          </w:tcPr>
          <w:p w14:paraId="342A7D4B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M28 Zaratán - Valladolid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D1569FB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Valladolid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98FA3D1" w14:textId="77777777" w:rsidR="001A4D30" w:rsidRPr="00DB5322" w:rsidRDefault="00000000" w:rsidP="00DE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VACL-156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14:paraId="368C5667" w14:textId="77777777" w:rsidR="001A4D30" w:rsidRPr="00DB5322" w:rsidRDefault="00000000" w:rsidP="00DE0B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B5322">
              <w:rPr>
                <w:rFonts w:ascii="Calibri" w:eastAsia="Times New Roman" w:hAnsi="Calibri" w:cs="Calibri"/>
                <w:color w:val="000000"/>
                <w:lang w:eastAsia="es-ES"/>
              </w:rPr>
              <w:t>Autocares Interbús, S.L.</w:t>
            </w:r>
          </w:p>
        </w:tc>
      </w:tr>
    </w:tbl>
    <w:p w14:paraId="3FD28CCE" w14:textId="77777777" w:rsidR="001A4D30" w:rsidRDefault="001A4D30" w:rsidP="0061785A">
      <w:pPr>
        <w:ind w:left="-993" w:right="-568"/>
      </w:pPr>
    </w:p>
    <w:p w14:paraId="6B3B41D3" w14:textId="66ED3A24" w:rsidR="001A4D30" w:rsidRDefault="00000000" w:rsidP="00FC1955">
      <w:pPr>
        <w:ind w:left="-1418"/>
        <w:rPr>
          <w:b/>
          <w:bCs/>
        </w:rPr>
      </w:pPr>
      <w:r>
        <w:rPr>
          <w:b/>
          <w:bCs/>
        </w:rPr>
        <w:t>TRANSPORTE DEMANDA</w:t>
      </w:r>
    </w:p>
    <w:p w14:paraId="5B591D22" w14:textId="77777777" w:rsidR="001A4D30" w:rsidRDefault="001A4D30" w:rsidP="00FC1955">
      <w:pPr>
        <w:ind w:left="-1418"/>
        <w:rPr>
          <w:b/>
          <w:bCs/>
        </w:rPr>
      </w:pPr>
    </w:p>
    <w:tbl>
      <w:tblPr>
        <w:tblW w:w="11540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00"/>
        <w:gridCol w:w="1087"/>
        <w:gridCol w:w="1399"/>
        <w:gridCol w:w="4026"/>
      </w:tblGrid>
      <w:tr w:rsidR="00FC1955" w:rsidRPr="00D97413" w14:paraId="5E1D5449" w14:textId="77777777" w:rsidTr="006F26A2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BF875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B7838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53D75A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71D6AC6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4026" w:type="dxa"/>
            <w:shd w:val="clear" w:color="auto" w:fill="auto"/>
            <w:vAlign w:val="center"/>
            <w:hideMark/>
          </w:tcPr>
          <w:p w14:paraId="53A0E27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FC1955" w:rsidRPr="00D97413" w14:paraId="5AF5E9F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3758E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Alaejos - Villafranca de Duero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5B3E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B8751B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Alaejos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155CFF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5418EAD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Pescador Tours, S.L.</w:t>
            </w:r>
          </w:p>
        </w:tc>
      </w:tr>
      <w:tr w:rsidR="00FC1955" w:rsidRPr="00D97413" w14:paraId="3A83411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1E507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Castrejón de Trabancos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02095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62C870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Alaejos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545C5A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0BC7FE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4F2E4C4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6410F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Siete Iglesias de Trabancos - Alaejos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EB2A1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5B9CEA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Alaejos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43AB06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A8DDB9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1BBBE3F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E32305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Torrecilla de la Orden - Alaejos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764C6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35F005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Alaejos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E9CBE0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E33FE9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Pescador Tours, S.L.</w:t>
            </w:r>
          </w:p>
        </w:tc>
      </w:tr>
      <w:tr w:rsidR="00FC1955" w:rsidRPr="00D97413" w14:paraId="622C120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2467A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Villafranca de Duero - Medina del Campo (Domingos)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A90FA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5C9D33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Alaejos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AB9514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270F32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Pescador Tours, S.L.</w:t>
            </w:r>
          </w:p>
        </w:tc>
      </w:tr>
      <w:tr w:rsidR="00FC1955" w:rsidRPr="00D97413" w14:paraId="7FACEBA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BB821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Villafranca de Duero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7B4C8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033C78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Alaejos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D79B8B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1B0334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Pescador Tours, S.L.</w:t>
            </w:r>
          </w:p>
        </w:tc>
      </w:tr>
      <w:tr w:rsidR="00FC1955" w:rsidRPr="00D97413" w14:paraId="31140FA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D89DD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Aguilarejo - Cigales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2B070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9BAA3C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Cigales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8295D7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5F347B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7204B94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A8518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de Valvení - Cigales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4C912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969F26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Cigales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084C32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03FFE1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5625AF4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441C8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Martín de Valvení - Valladolid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08259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D95E51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Cigales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A81C2A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F143AE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3234D99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C10E9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Castrillo-Tejeriego - Esguevillas de Esgueva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5925E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A10A6C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Esguevillas de Esgueva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BDAE42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VACL-102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77081E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Tejedor H., S.L.</w:t>
            </w:r>
          </w:p>
        </w:tc>
      </w:tr>
      <w:tr w:rsidR="00FC1955" w:rsidRPr="00D97413" w14:paraId="274DC10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8CE2D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Encinas de Esgueva - Esguevillas de Esgueva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E7B35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ED7EAE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Esguevillas de Esgueva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C5B284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VACL-159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02645B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Discrecionales Vallisoletanos, S.L. (AUTODIVAL)</w:t>
            </w:r>
          </w:p>
        </w:tc>
      </w:tr>
      <w:tr w:rsidR="00FC1955" w:rsidRPr="00D97413" w14:paraId="724C493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CF39FF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Olmos de Esgueva - Esguevillas de Esgueva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4D49F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51C0E4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Esguevillas de Esgueva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05DA44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VACL-159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374C8E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Discrecionales Vallisoletanos, S.L. (AUTODIVAL)</w:t>
            </w:r>
          </w:p>
        </w:tc>
      </w:tr>
      <w:tr w:rsidR="00FC1955" w:rsidRPr="00D97413" w14:paraId="1EE348F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A0BFA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 el Olmo de Íscar - Íscar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473C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F3B8A7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Íscar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A3BCEF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37FF4E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25F2378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72052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Megeces - Íscar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3CFE4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BF340A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Íscar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E04519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6BAC3B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58A9EC6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48911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Villaverde de Íscar - Íscar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37D9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226005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Íscar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6E7040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7919FB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53A7B44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DF9C7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 - Castrobol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8241A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A1E1F0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09A1F1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3A6DE3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83DDE3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BCE36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 - Melgar de Arriba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6C18A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DFA36F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31AED4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B0DB74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30B70C3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882A45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Valdemorilla - Mayorga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E79EE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EC8FDE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FC27BC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312BBA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5A0448F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5CFD6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Valdunquillo - Mayorga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71A38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59AF62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4E282C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0C0A84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3BABC7E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16F124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Villalán de Campos - Mayorga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1D07A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DBAA39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C2304F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56815BC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1BFB185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820A92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Villalba de la Loma - Mayorga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054A6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E033A9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Mayorga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CEB740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FCFA50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B8276B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E1CC2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Santa Espina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1A20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391A05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4BFF8A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3B1EA9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710602F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11BAC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 - Moral de la Reina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372BC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5972FB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40E186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BCC207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317D469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ABBA9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 - Villalba de los Alcores (X)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2AB3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61048A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9C12F6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34537E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6E7CF26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E0A143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Tamariz de Campos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B6DB3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903FD1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911DCE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5D53AF6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4C86E71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6D7B5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Valdenebro de los Valles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2A67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D5994A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0A8879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C6652E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F78299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E5C5DA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Villalba de los Alcores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0E87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463FF1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B3EF77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9A87AB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B2923F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DFD29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 San Mancio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9F54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387398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 Rioseco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5B63C4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B32E93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500FDDA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4559DC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Foncastín - Tordesillas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306C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A78DE0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9EBBB6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TR-012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380D24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Juan José Sánchez Erce</w:t>
            </w:r>
          </w:p>
        </w:tc>
      </w:tr>
      <w:tr w:rsidR="00FC1955" w:rsidRPr="00D97413" w14:paraId="788FD47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BB77D8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Matapozuelos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5680E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69CCD6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87FCE7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A1F947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324F5C8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D7231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Muriel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69EA0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243924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54FFDD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8CB177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31723E6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99DD1B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Pozaldez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83C43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80BE85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BDD5AC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5F1345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64EE17A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6D1E4B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Ramiro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4029C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18EB2D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A6EF6B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DFC58F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1EEB8BB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D0E61A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Pablo de la Moraleja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C4DA1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9EECA4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8D36C5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1F068A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2E29E1A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D5C868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Torrecilla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A2FEE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51AC84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F82212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TR-005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E3E114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Yolanda Bellido Ruiz</w:t>
            </w:r>
          </w:p>
        </w:tc>
      </w:tr>
      <w:tr w:rsidR="00FC1955" w:rsidRPr="00D97413" w14:paraId="62DDF06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C1BBA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Villsanz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499BA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8E67F7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DB59C1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TR-005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B31718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Yolanda Bellido Ruiz</w:t>
            </w:r>
          </w:p>
        </w:tc>
      </w:tr>
      <w:tr w:rsidR="00FC1955" w:rsidRPr="00D97413" w14:paraId="0BC6440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5BC86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Adalia - Mota del Marqués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24DB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C134DE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Mota del Marqués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B9F8B1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2A840B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31C9CF2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02D95B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Benafarces - Mota del Marqués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D4988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9EB8F6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Mota del Marqués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CE8B2F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6276E9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55E33C7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1CC52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Benafarces - Tordesillas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4A65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B2F09E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Mota del Marqués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69C1E7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E49879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7EF45FB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946DB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Gallegos de Hornija - Mota del Marqués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40D07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789D1F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Mota del Marqués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D49238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9E41B3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3E79E68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09212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Villavellid - Mota del Marqués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4908F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1E9CFF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Mota del Marqués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1DCDF8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177DD8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1784FF9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8D38C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Alcazarén - Olmedo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C8F8D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9FF77A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Olmedo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89DD47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9ED167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2F450BC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44E54F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Puras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1F67E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BE18AF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Olmedo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69C15B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CFA095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1FE58A1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6E0809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Ramiro - Olmedo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B30C4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8EA182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Olmedo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7ADFB8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896E54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0CF55B1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F0476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Bocos de Duero - Peñafiel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06EE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9DC1D2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C57AE6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ACA463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C1955" w:rsidRPr="00D97413" w14:paraId="27C8A4F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B36AE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Cogeces del Monte - Peñafiel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18DD9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DF989C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927597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VACL-126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59F9FF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32839F9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76E6B1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Cuevas de Provanco - Peñafiel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0ED10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D76EA6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60BC6A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CD13FA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C1955" w:rsidRPr="00D97413" w14:paraId="0ED9D65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E8F41D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Langayo - Peñafiel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DDE65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3D98C2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BE2FFD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E7D0FF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C1955" w:rsidRPr="00D97413" w14:paraId="0B414A9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0175A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Roturas - Peñafiel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0AF5D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C85E3B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77EB10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VACL-160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25B7FC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C1955" w:rsidRPr="00D97413" w14:paraId="6D30896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D721C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Valbuena de Duero - Peñafiel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38A6F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26ABC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Peñafiel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3DBF71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8A3563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C1955" w:rsidRPr="00D97413" w14:paraId="5137D54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A13F81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Aldeamayor de San Martín - Arrabal de Portillo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20F20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9F0E90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Portillo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A27A0B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D4D155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19AE8E2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FD497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Arrabal de Portillo - Portillo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F7A00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6C267C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Portillo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B13610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VACL-126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517F3F5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1B46650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8F5C6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Arrabal de Portillo - Viloria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D9DD0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700183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Portillo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9AD362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VACL-126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502E63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597653E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9DCAD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Montemayor de Pililla - Arrabal de Portillo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7AFD5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F55894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Portillo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F8176F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VACL-126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4BD9E7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7FE6F21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B7D1EE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Urb. Los Arcos-Delfín Verde - Arrabal de Portillo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1866C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52BC3B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Portillo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B006B8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A2A9D7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08C25DB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9E2F1E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Renedo de Esgueva - Urbanización Cotanillo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6689D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2C42C3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Renedo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AE226A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VACL-159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0F1D69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Discrecionales Vallisoletanos, S.L. (AUTODIVAL)</w:t>
            </w:r>
          </w:p>
        </w:tc>
      </w:tr>
      <w:tr w:rsidR="00FC1955" w:rsidRPr="00D97413" w14:paraId="6BC640D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91D68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Renedo de Esgueva - Villarmentero de Esgueva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DFB07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C82952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Renedo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8A01E8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VACL-159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1BF1CF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Discrecionales Vallisoletanos, S.L. (AUTODIVAL)</w:t>
            </w:r>
          </w:p>
        </w:tc>
      </w:tr>
      <w:tr w:rsidR="00FC1955" w:rsidRPr="00D97413" w14:paraId="3B5D911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FB2322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Urb. Puerta de Casasola - Renedo de Esgueva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3BB97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8480C1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Renedo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F05793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VACL-159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0092F0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Discrecionales Vallisoletanos, S.L. (AUTODIVAL)</w:t>
            </w:r>
          </w:p>
        </w:tc>
      </w:tr>
      <w:tr w:rsidR="00FC1955" w:rsidRPr="00D97413" w14:paraId="39B52BD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93AA4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Aniago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F8ED0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EA9904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Serrada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A10441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D0FFEF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347B02B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5E9B7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Negralada - Serrada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7FC47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EA173D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Serrada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2E5815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9A044C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1029C25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E234B4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Medina del Campo - Serrada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0C53E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2FBFF9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Serrada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888231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9B5D7E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32426F3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12621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Villalba de Adaja - Medina del Campo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4B0E2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B6B1F0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Serrada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791103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3294B8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199501E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B0E17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Monte de San Lorenzo - Tordesillas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C6D90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480442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Tordesillas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7C41E0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9C0EEC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FC1955" w:rsidRPr="00D97413" w14:paraId="4A7B0EE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773BA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Robladillo - Tordesillas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7969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898BF1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Tordesillas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6E719E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ADAE47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Castilla y León, S.A.U.</w:t>
            </w:r>
          </w:p>
        </w:tc>
      </w:tr>
      <w:tr w:rsidR="00FC1955" w:rsidRPr="00D97413" w14:paraId="76AABFA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DF8A3A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Villamarciel - Tordesillas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AB9D7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0C540B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Tordesillas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A51706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VACL-053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151B57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Regional Vallisoletana, S.A.</w:t>
            </w:r>
          </w:p>
        </w:tc>
      </w:tr>
      <w:tr w:rsidR="00FC1955" w:rsidRPr="00D97413" w14:paraId="5A2D8E4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F88A4A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Otero - Tudela de Duero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21226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A30FEA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Tudela de Duero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4A5A8C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VACL-151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248B3F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65E186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0B841C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Parrilla - Tudela de Duero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C0AF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6275DB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Tudela de Duero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F432AA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VACL-151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EC8BF4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52EFB5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2DBD21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Santibáñez de Valcorba - Tudela de Duero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174A3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68710F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Tudela de Duero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6A2F6F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VACL-151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4EA8CF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97B1F5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6DB62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Vega-Sicilia - Tudela de Duero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F2368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C21FD8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Tudela de Duero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F0912B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6A20DAE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C1955" w:rsidRPr="00D97413" w14:paraId="66B2EE8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6D5E3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Villavaquerín - Tudela de Duero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C50EA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3CFAA8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Tudela de Duero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0CDEE0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VACL-040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731A5D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de las Heras, S.L.</w:t>
            </w:r>
          </w:p>
        </w:tc>
      </w:tr>
      <w:tr w:rsidR="00FC1955" w:rsidRPr="00D97413" w14:paraId="3780F81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75CCA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Aguilar de Campos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39A03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8C49E5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9FA940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D0E452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B24F09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BA3FE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Bolaños de Campos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33626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353EF0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6069E7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6F90AE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7A75270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2E266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Bolaños de Campos - Villafrechós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2E4B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48D81B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3B65AF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5CD925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2672465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66C2D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Palazuelo de Vedija - Villafrechós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E35E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4375EF5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E6C17C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3D8FD1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4CBCBD8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01D33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Pozuelo de la Orden - Medina de Rioseco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10F41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371140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419820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19DC5D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40543EA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FBEA80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Pozuelo de la Orden - Villafrechós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41B85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448BAE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53690E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96199C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63A929C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AF3853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Eufemia del Arroyo - Villafrechós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49BFC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74F35C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4CF9A5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B61D80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2562035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BB4C20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 los Caballeros - Villafrechós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85A29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1BAB53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Villafrechós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2C8158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0EF3F7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4FDE8BA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26A4B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Ceínos de Campos - Villalón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8A4D0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1BA277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D88C7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36835A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3243B92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7A04C8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Santervás de Campos - Villalón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A5909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9A9DD9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4A765D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54FABD7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1A85A6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B23D49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Villabaruz - Villalón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A00F4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F780AD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B43A17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C96D64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315F563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2A0389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 - Villacid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A7F4A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160F94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047014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4F09431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0F7DB98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17C6BA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Zorita de la Loma - Villalón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3ACB6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39ABB5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211A89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A7C596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24A6C40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425D8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 - Bustillo de Chaves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0C0CA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6F4ECE2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Villalón de Campos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D481D7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12A0248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4B8D263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CBC4BF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Castrodeza - Zaratán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A23E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55FF6BF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Zaratán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2DCEA6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3019097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458EEE9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0FF31B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Peñaflor de Hornija - Zaratán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2231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0FDFA79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Zaratán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22DACB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7D47C64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FC1955" w:rsidRPr="00D97413" w14:paraId="636F7C0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764958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 Olmedo - Alcazarén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C991D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37EBF21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Valladolid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1B33D2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043E41D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  <w:tr w:rsidR="00FC1955" w:rsidRPr="00D97413" w14:paraId="5FB0453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F65D4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Hornillos de Eresma - Alcazarén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6652B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Valladolid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48077C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Valladolid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1F8098D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VACL-057</w:t>
            </w:r>
          </w:p>
        </w:tc>
        <w:tc>
          <w:tcPr>
            <w:tcW w:w="4026" w:type="dxa"/>
            <w:shd w:val="clear" w:color="auto" w:fill="auto"/>
            <w:noWrap/>
            <w:vAlign w:val="center"/>
            <w:hideMark/>
          </w:tcPr>
          <w:p w14:paraId="2375224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Cabrero, S.A.</w:t>
            </w:r>
          </w:p>
        </w:tc>
      </w:tr>
    </w:tbl>
    <w:p w14:paraId="6B020CFB" w14:textId="77777777" w:rsidR="001A4D30" w:rsidRDefault="001A4D30" w:rsidP="00D339BB">
      <w:pPr>
        <w:ind w:left="-709"/>
        <w:jc w:val="both"/>
        <w:rPr>
          <w:b/>
          <w:bCs/>
        </w:rPr>
      </w:pPr>
    </w:p>
    <w:p w14:paraId="641F7E5D" w14:textId="77777777" w:rsidR="00F30D21" w:rsidRDefault="00F30D21" w:rsidP="00D339BB">
      <w:pPr>
        <w:ind w:left="-709"/>
        <w:jc w:val="both"/>
        <w:rPr>
          <w:b/>
          <w:bCs/>
        </w:rPr>
      </w:pPr>
    </w:p>
    <w:p w14:paraId="4E8C66BE" w14:textId="77777777" w:rsidR="00F30D21" w:rsidRDefault="00F30D21" w:rsidP="00D339BB">
      <w:pPr>
        <w:ind w:left="-709"/>
        <w:jc w:val="both"/>
        <w:rPr>
          <w:b/>
          <w:bCs/>
        </w:rPr>
      </w:pPr>
    </w:p>
    <w:p w14:paraId="08F24F72" w14:textId="77777777" w:rsidR="00F30D21" w:rsidRDefault="00F30D21" w:rsidP="00D339BB">
      <w:pPr>
        <w:ind w:left="-709"/>
        <w:jc w:val="both"/>
        <w:rPr>
          <w:b/>
          <w:bCs/>
        </w:rPr>
      </w:pPr>
    </w:p>
    <w:p w14:paraId="39BFC878" w14:textId="77777777" w:rsidR="00F30D21" w:rsidRDefault="00F30D21" w:rsidP="00D339BB">
      <w:pPr>
        <w:ind w:left="-709"/>
        <w:jc w:val="both"/>
        <w:rPr>
          <w:b/>
          <w:bCs/>
        </w:rPr>
      </w:pPr>
    </w:p>
    <w:p w14:paraId="2F7599A3" w14:textId="77777777" w:rsidR="00F30D21" w:rsidRDefault="00F30D21" w:rsidP="00D339BB">
      <w:pPr>
        <w:ind w:left="-709"/>
        <w:jc w:val="both"/>
        <w:rPr>
          <w:b/>
          <w:bCs/>
        </w:rPr>
      </w:pPr>
    </w:p>
    <w:p w14:paraId="37CD8C0A" w14:textId="77777777" w:rsidR="00F30D21" w:rsidRDefault="00F30D21" w:rsidP="00D339BB">
      <w:pPr>
        <w:ind w:left="-709"/>
        <w:jc w:val="both"/>
        <w:rPr>
          <w:b/>
          <w:bCs/>
        </w:rPr>
      </w:pPr>
    </w:p>
    <w:p w14:paraId="16B46456" w14:textId="77777777" w:rsidR="00F30D21" w:rsidRDefault="00F30D21" w:rsidP="00D339BB">
      <w:pPr>
        <w:ind w:left="-709"/>
        <w:jc w:val="both"/>
        <w:rPr>
          <w:b/>
          <w:bCs/>
        </w:rPr>
      </w:pPr>
    </w:p>
    <w:p w14:paraId="5FC94883" w14:textId="77777777" w:rsidR="00F30D21" w:rsidRDefault="00F30D21" w:rsidP="00D339BB">
      <w:pPr>
        <w:ind w:left="-709"/>
        <w:jc w:val="both"/>
        <w:rPr>
          <w:b/>
          <w:bCs/>
        </w:rPr>
      </w:pPr>
    </w:p>
    <w:p w14:paraId="4FBF403C" w14:textId="77777777" w:rsidR="00F30D21" w:rsidRDefault="00F30D21" w:rsidP="00D339BB">
      <w:pPr>
        <w:ind w:left="-709"/>
        <w:jc w:val="both"/>
        <w:rPr>
          <w:b/>
          <w:bCs/>
        </w:rPr>
      </w:pPr>
    </w:p>
    <w:p w14:paraId="415603A5" w14:textId="77777777" w:rsidR="00F30D21" w:rsidRDefault="00F30D21" w:rsidP="00D339BB">
      <w:pPr>
        <w:ind w:left="-709"/>
        <w:jc w:val="both"/>
        <w:rPr>
          <w:b/>
          <w:bCs/>
        </w:rPr>
      </w:pPr>
    </w:p>
    <w:p w14:paraId="1299AC67" w14:textId="77777777" w:rsidR="00F30D21" w:rsidRDefault="00F30D21" w:rsidP="00D339BB">
      <w:pPr>
        <w:ind w:left="-709"/>
        <w:jc w:val="both"/>
        <w:rPr>
          <w:b/>
          <w:bCs/>
        </w:rPr>
      </w:pPr>
    </w:p>
    <w:p w14:paraId="07B51F39" w14:textId="77777777" w:rsidR="00F30D21" w:rsidRDefault="00F30D21" w:rsidP="00D339BB">
      <w:pPr>
        <w:ind w:left="-709"/>
        <w:jc w:val="both"/>
        <w:rPr>
          <w:b/>
          <w:bCs/>
        </w:rPr>
      </w:pPr>
    </w:p>
    <w:p w14:paraId="01621F5E" w14:textId="77777777" w:rsidR="00F30D21" w:rsidRDefault="00F30D21" w:rsidP="00D339BB">
      <w:pPr>
        <w:ind w:left="-709"/>
        <w:jc w:val="both"/>
        <w:rPr>
          <w:b/>
          <w:bCs/>
        </w:rPr>
      </w:pPr>
    </w:p>
    <w:p w14:paraId="161062E3" w14:textId="77777777" w:rsidR="00F30D21" w:rsidRDefault="00F30D21" w:rsidP="00D339BB">
      <w:pPr>
        <w:ind w:left="-709"/>
        <w:jc w:val="both"/>
        <w:rPr>
          <w:b/>
          <w:bCs/>
        </w:rPr>
      </w:pPr>
    </w:p>
    <w:p w14:paraId="2FBC1AE7" w14:textId="63F02871" w:rsidR="001A4D30" w:rsidRPr="00C807A3" w:rsidRDefault="00000000">
      <w:pPr>
        <w:rPr>
          <w:b/>
          <w:bCs/>
          <w:sz w:val="18"/>
          <w:szCs w:val="18"/>
        </w:rPr>
      </w:pPr>
      <w:r w:rsidRPr="00C807A3">
        <w:rPr>
          <w:b/>
          <w:bCs/>
          <w:sz w:val="18"/>
          <w:szCs w:val="18"/>
        </w:rPr>
        <w:lastRenderedPageBreak/>
        <w:t>TRANSPORTE REGULAR</w:t>
      </w:r>
    </w:p>
    <w:tbl>
      <w:tblPr>
        <w:tblW w:w="978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2410"/>
      </w:tblGrid>
      <w:tr w:rsidR="00C807A3" w:rsidRPr="00C807A3" w14:paraId="4C4A3582" w14:textId="77777777" w:rsidTr="006F26A2">
        <w:trPr>
          <w:trHeight w:val="409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2C71B4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F5CE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4C9EA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6E589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C807A3" w:rsidRPr="00C807A3" w14:paraId="6329608A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5F39816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Poyo - Alcañices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1E785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FC184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3BE76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57D523A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696D3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Tapioles - Villalpando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FC41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61F8B9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8FB9B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54F39AD7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6C6C7D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Moraleja de Sayago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E5A9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15ABD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6D58C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Viamar Autocares, S.L.U.</w:t>
            </w:r>
          </w:p>
        </w:tc>
      </w:tr>
      <w:tr w:rsidR="00C807A3" w:rsidRPr="00C807A3" w14:paraId="0F077816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0880E1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Venialbo - Toro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03B2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39272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9EAAB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3EAEC60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C969C6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Corrales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FB5FB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945EE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089E5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C807A3" w:rsidRPr="00C807A3" w14:paraId="706E016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1EF8EE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Villamor de los Escuderos - El Cubo de Tierra del Vino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ADD2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13372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885B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C807A3" w:rsidRPr="00C807A3" w14:paraId="6E7DDB8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738193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Fresno de Sayago - El Cubo de Tierra del Vino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2D42A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62E66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2E8A56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C807A3" w:rsidRPr="00C807A3" w14:paraId="33C958F0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D5CE06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Fuentesaúco - Toro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18C49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3A256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BAA14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Hermanos Martín Martín, S.L.</w:t>
            </w:r>
          </w:p>
        </w:tc>
      </w:tr>
      <w:tr w:rsidR="00C807A3" w:rsidRPr="00C807A3" w14:paraId="517BF4E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E65C19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Miranda de Ebro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1500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279B3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799CA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C807A3" w:rsidRPr="00C807A3" w14:paraId="719CD84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B6E6BC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Límite de las provincias de Zamora y León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882E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33F10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B26A1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3C2929D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923346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Granja de Moreruela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D337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CB7DD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A6C03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4B0FD7B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237F78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1EB8C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A3648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53D49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054974B9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9D32AB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Benavente - Valladolid - Ávila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19D6B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4FF5F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9BCE6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807A3" w:rsidRPr="00C807A3" w14:paraId="73E6EFE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E0F9EF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Benavente, por Villalpando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3628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85A7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B37D9F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807A3" w:rsidRPr="00C807A3" w14:paraId="5C51282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D8FA65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Villalpando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ED8E5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7B13C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B351AD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807A3" w:rsidRPr="00C807A3" w14:paraId="3A9F8F2B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07E0C8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Villalpando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B35EE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4C7EC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A9C2B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807A3" w:rsidRPr="00C807A3" w14:paraId="7ECE9DA9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644306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del Campo - Benavente, por Castroverde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009ED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DAF21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85BDC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807A3" w:rsidRPr="00C807A3" w14:paraId="11475B5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7834DD6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Valderas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DE4E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527949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03AE6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C807A3" w:rsidRPr="00C807A3" w14:paraId="5BB2A91A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9873CD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Morales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50A9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E36B9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A25C1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Regional Vallisoletana, S.A.</w:t>
            </w:r>
          </w:p>
        </w:tc>
      </w:tr>
      <w:tr w:rsidR="00C807A3" w:rsidRPr="00C807A3" w14:paraId="5B09E98D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00E3BB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Campazas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168DB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47670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48E86F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7C9780F0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651B08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Peleagonzalo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EEBB09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A096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96C88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2F2F557C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B3A633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Fuentesaúco - Zamora, con salida en Villaescusa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DCBF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85998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603DC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Siga Hermanos, S.L.</w:t>
            </w:r>
          </w:p>
        </w:tc>
      </w:tr>
      <w:tr w:rsidR="00C807A3" w:rsidRPr="00C807A3" w14:paraId="639DF036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EF4D7D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Cuelgamures - El Piñero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C8D4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44A09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D21C8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Siga Hermanos, S.L.</w:t>
            </w:r>
          </w:p>
        </w:tc>
      </w:tr>
      <w:tr w:rsidR="00C807A3" w:rsidRPr="00C807A3" w14:paraId="53EE8F4D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D15412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Fermoselle - Zamora, por Fadón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71407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C32A7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41D0A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65B5783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1FC67C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Fermoselle - Zamora, por Piñuel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24DE0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65C17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BC527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3F49FEE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DD120D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Salce (ZA) - Almeida - Zamora, por Fresno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E653B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266B8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F7B79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1F5B3CFB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4C3E95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Almeida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DB5BC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5D1C2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0E518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3296C49D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A3F29D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Villadepera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53A4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A9F5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8EF69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Calles y Vara Services, S.L.</w:t>
            </w:r>
          </w:p>
        </w:tc>
      </w:tr>
      <w:tr w:rsidR="00C807A3" w:rsidRPr="00C807A3" w14:paraId="2A133ED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D0198F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Villardiegua de la Ribera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73FF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3C90B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895F2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Calles y Vara Services, S.L.</w:t>
            </w:r>
          </w:p>
        </w:tc>
      </w:tr>
      <w:tr w:rsidR="00C807A3" w:rsidRPr="00C807A3" w14:paraId="2A21F43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F5FA83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Muga de Sayago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5DA9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60AA8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7BC42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Calles y Vara Services, S.L.</w:t>
            </w:r>
          </w:p>
        </w:tc>
      </w:tr>
      <w:tr w:rsidR="00C807A3" w:rsidRPr="00C807A3" w14:paraId="1CCF3786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3A21A0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Muga de Sayago - Pino del Oro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E302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1B04E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9770C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Calles y Vara Services, S.L.</w:t>
            </w:r>
          </w:p>
        </w:tc>
      </w:tr>
      <w:tr w:rsidR="00C807A3" w:rsidRPr="00C807A3" w14:paraId="66C9768A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491DB5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Carbajales de Alba - Vegalatrave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991D6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0AE9F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BE7CE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6C383CB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9D56BD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Bermillo de Alba - Alcañices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6090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E5B5D9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7E315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445BE7C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47DE4FD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Pobladura de Aliste - Alcañices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693D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22F92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BCF05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35DB86B0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4D8B34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Mellanes - Gallegos del Río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61DA9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0CD1F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DFC02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6EDA1B1B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1CAE4B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Riomanzanas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B4B44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747D9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03622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75BC53D4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04ED50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Riomanzanas - Alcañices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EDE2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AE81D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B8345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24035D2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4E8D9A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Villaflor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2122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AFA7D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C6504D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5C57FED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01AAB4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Pobladura de Aliste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A203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22616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007A1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C807A3" w:rsidRPr="00C807A3" w14:paraId="1DE93B4C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6D7A8E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Manganeses de la Lampreana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7DEB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A7034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3629A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C807A3" w:rsidRPr="00C807A3" w14:paraId="53351F48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794929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Bretó - Granja de Moreruela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8D61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C925E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BF5BE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C807A3" w:rsidRPr="00C807A3" w14:paraId="7F1540C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7FDE4C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del Campo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3D5A3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B9C55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D5907F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C807A3" w:rsidRPr="00C807A3" w14:paraId="73F8FAD0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D643BE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Benavente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5A428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B68DB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6724B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C807A3" w:rsidRPr="00C807A3" w14:paraId="1A015C4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1BAF87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Villafáfila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A030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B4218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77122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C807A3" w:rsidRPr="00C807A3" w14:paraId="529AAE37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13D2FE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Alija del Infantado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2DE1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F0301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72B51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64196A1B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31A52E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Alcubilla de Nogales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BBA2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51D15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D81E9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192814B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E0867F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Paladinos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89C7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E723C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5432A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2BD4B2A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1AEDD5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Campogrande de Aliste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6D081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DB9BB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F19B0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Carbajo, S.L.</w:t>
            </w:r>
          </w:p>
        </w:tc>
      </w:tr>
      <w:tr w:rsidR="00C807A3" w:rsidRPr="00C807A3" w14:paraId="2E8048F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9D5C3F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Molacillos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B059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A324A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C346D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C807A3" w:rsidRPr="00C807A3" w14:paraId="43F6420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A7D114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Belver de los Montes - Toro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0D15A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03A1D9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64CC1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C807A3" w:rsidRPr="00C807A3" w14:paraId="4DA81BEA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950F9A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Abezames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86BBC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DEDD5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DF46B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C807A3" w:rsidRPr="00C807A3" w14:paraId="4C338538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43C68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Benavente - Pumarejo de Tera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355A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9994C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ED571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6F42BBC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F8A8A16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Pumarejo de Tera - Santa Marta de Tera (transbordo ruta Puebla - Benavente)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0588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B18B5D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3C317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69129A08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E29E24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Uña de Quintana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DAD81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A0046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D4CEE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1A4CDE8F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9AC251D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Uña de Quintana - Benavente (trasbordo Villageriz, Fuente Encalada, Rosinos de Vidriales)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1874D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475BD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9BD52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46691359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202DFE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Cabañas de Tera - Bercianos de Vidriales (transbordo hasta Benavente)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5567F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82DCB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59BB0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56139C5B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818175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Camarzana de Tera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3846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3B0E3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9CAFD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233F5E30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9623E8D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Puebla de Sanabria - Benavente, por Entrepeñas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68BD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3001D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C442B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3344B506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10D21C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Puebla de Sanabria - Benavente, por Manzanal de los Infantes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D53D3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9B094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BED02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61F5E24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DE171E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Puebla de Sanabria - Benavente, por Donadillo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AD41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08391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824DF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1F13979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0F5DC8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Puebla de Sanabria - Benavente, por Peque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1A567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735C1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A0777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0D1F1FA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DAAB49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Puebla de Sanabria - Benavente, por Cernadilla, Valparaíso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F356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0FEEB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45642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4A786DFA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E0F1A0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Quintanilla de Justel - Puebla de Sanabria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61A6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104439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16383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21BF3511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91FE64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Santibáñez de Tera - Riochico (transbordo Puebla - Benavente)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D26FE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1B2A7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39BAC6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31D2B2AC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F639FA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 las Peras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F162C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6819B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AFEAE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44D8535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B1D50C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Villardeciervos - Camarzana de Tera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06FB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BA3A0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5054F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28B198B0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A01C84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Villanueva de Azoague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D5B4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53ACE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1DDCF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C807A3" w:rsidRPr="00C807A3" w14:paraId="28BE56DD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03B65F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Villaseco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C2856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847265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256C7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Aureliano Martín Vizán, S.L.</w:t>
            </w:r>
          </w:p>
        </w:tc>
      </w:tr>
      <w:tr w:rsidR="00C807A3" w:rsidRPr="00C807A3" w14:paraId="3CDD9779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917230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Villalba de la Lampreana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A73C4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C031E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4666A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C807A3" w:rsidRPr="00C807A3" w14:paraId="502F9561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C08BF4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Campillo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9E8A6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2FED6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B26DE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C807A3" w:rsidRPr="00C807A3" w14:paraId="62238901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C828F3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Losacio - El Puente de la Estrella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E11A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B8A649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D01E3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170EB548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84BDC9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Bercianos de Aliste - Alcañices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A053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86D49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9674E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6051B36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A4D40F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Ribadelago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C1BA8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1D26A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61BB0D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4719DC84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95C031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Martín del Pedroso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F0AD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803F5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09AC0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30A79084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62D9F7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Villardeciervos - Zamora, por Villarino del Cebal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B7BE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DC7D4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BE96AF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5288494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75FE2B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Uña de Quintana - Venta de Villanueva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8A046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D8203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5993CF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26ED613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16F59B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Ayoo de Vidriales - Zamora, por Rosinos Bercianos Tardemezar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2B606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9DE28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07AFB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50D9E03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BB845D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Vezdemarbán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D0DE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EBDA1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1AAFE0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C807A3" w:rsidRPr="00C807A3" w14:paraId="6E762758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17C896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Moraleja del Vino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F4CC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21D99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A47701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77140223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5D04DD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Olmo de la Guareña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6CFC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9CDDC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F4094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3FB6028A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5A2FEC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Fuentelapeña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4570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5B9FB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0B89E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0A6D490B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48C34C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Bóveda de Toro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D1D5E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07619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38E9C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C807A3" w:rsidRPr="00C807A3" w14:paraId="081CCF97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D97E4F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Ferreras de Abajo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8AE6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868B5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9D5D9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C807A3" w:rsidRPr="00C807A3" w14:paraId="58034B1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45483E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Tábara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545F80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E088A4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E6DEE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C807A3" w:rsidRPr="00C807A3" w14:paraId="5E47FAAE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165A51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Friera de Valverde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AA85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97D9CF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8B9E62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C807A3" w:rsidRPr="00C807A3" w14:paraId="558A9066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A68C05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Pueblica de Valverde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7053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7F2F38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437274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C807A3" w:rsidRPr="00C807A3" w14:paraId="792AAD51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FD2851A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Peñausende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90D7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95571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3B8359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Viñuela, S.L.</w:t>
            </w:r>
          </w:p>
        </w:tc>
      </w:tr>
      <w:tr w:rsidR="00C807A3" w:rsidRPr="00C807A3" w14:paraId="5FE5381C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5480145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Porto - Lubián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65B63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0C497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6AA91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C807A3" w:rsidRPr="00C807A3" w14:paraId="5DDDC960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7A66DD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Ciprián de Sanabria - El Puente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027D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9479F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187217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C807A3" w:rsidRPr="00C807A3" w14:paraId="0A4A18B7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0834CC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Calabor - Zamora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264803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A5786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07DA2F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C807A3" w:rsidRPr="00C807A3" w14:paraId="1369496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7A2DD93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Castronuño - Toro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B39FB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8C030A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5D5A9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C807A3" w:rsidRPr="00C807A3" w14:paraId="768726F5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93168CE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Astorga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E7AC2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0828BE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0FA058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C807A3" w:rsidRPr="00C807A3" w14:paraId="52A77CC2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9EE8E6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Bañeza - Benavente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DAA42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D8E4C7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VACL-161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CD9A5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Castilla y León, S.A.U.</w:t>
            </w:r>
          </w:p>
        </w:tc>
      </w:tr>
      <w:tr w:rsidR="00C807A3" w:rsidRPr="00C807A3" w14:paraId="4C95B568" w14:textId="77777777" w:rsidTr="006F26A2">
        <w:trPr>
          <w:trHeight w:val="39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E6A074C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Latedo - Alcañices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A6F33C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CE0BC1" w14:textId="77777777" w:rsidR="001A4D30" w:rsidRPr="00C807A3" w:rsidRDefault="00000000" w:rsidP="00C807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A5C57B" w14:textId="77777777" w:rsidR="001A4D30" w:rsidRPr="00C807A3" w:rsidRDefault="00000000" w:rsidP="00C80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C807A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</w:tbl>
    <w:p w14:paraId="7487EBCD" w14:textId="77777777" w:rsidR="001A4D30" w:rsidRDefault="001A4D30">
      <w:pPr>
        <w:rPr>
          <w:sz w:val="18"/>
          <w:szCs w:val="18"/>
        </w:rPr>
      </w:pPr>
    </w:p>
    <w:p w14:paraId="7929BF53" w14:textId="77777777" w:rsidR="001A4D30" w:rsidRDefault="001A4D30">
      <w:pPr>
        <w:rPr>
          <w:sz w:val="18"/>
          <w:szCs w:val="18"/>
        </w:rPr>
      </w:pPr>
    </w:p>
    <w:p w14:paraId="6148C5EF" w14:textId="77777777" w:rsidR="001A4D30" w:rsidRDefault="001A4D30">
      <w:pPr>
        <w:rPr>
          <w:sz w:val="18"/>
          <w:szCs w:val="18"/>
        </w:rPr>
      </w:pPr>
    </w:p>
    <w:p w14:paraId="50D3BEAE" w14:textId="77777777" w:rsidR="001A4D30" w:rsidRDefault="001A4D30">
      <w:pPr>
        <w:rPr>
          <w:sz w:val="18"/>
          <w:szCs w:val="18"/>
        </w:rPr>
      </w:pPr>
    </w:p>
    <w:p w14:paraId="4CF7F399" w14:textId="77777777" w:rsidR="001A4D30" w:rsidRDefault="001A4D30">
      <w:pPr>
        <w:rPr>
          <w:sz w:val="18"/>
          <w:szCs w:val="18"/>
        </w:rPr>
      </w:pPr>
    </w:p>
    <w:p w14:paraId="1202C82B" w14:textId="77777777" w:rsidR="001A4D30" w:rsidRDefault="001A4D30">
      <w:pPr>
        <w:rPr>
          <w:sz w:val="18"/>
          <w:szCs w:val="18"/>
        </w:rPr>
      </w:pPr>
    </w:p>
    <w:p w14:paraId="5C1A9CE2" w14:textId="6209BB29" w:rsidR="001A4D30" w:rsidRDefault="00000000" w:rsidP="00037BAD">
      <w:pPr>
        <w:jc w:val="both"/>
        <w:rPr>
          <w:b/>
          <w:bCs/>
        </w:rPr>
      </w:pPr>
      <w:r w:rsidRPr="00D3003B">
        <w:rPr>
          <w:b/>
          <w:bCs/>
        </w:rPr>
        <w:t>PRESTACIÓN CONJUNTA</w:t>
      </w:r>
    </w:p>
    <w:p w14:paraId="04016C56" w14:textId="77777777" w:rsidR="001A4D30" w:rsidRDefault="001A4D30" w:rsidP="00A04248">
      <w:pPr>
        <w:jc w:val="center"/>
        <w:rPr>
          <w:b/>
          <w:bCs/>
        </w:rPr>
      </w:pPr>
    </w:p>
    <w:tbl>
      <w:tblPr>
        <w:tblW w:w="1034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200"/>
        <w:gridCol w:w="1200"/>
        <w:gridCol w:w="3180"/>
      </w:tblGrid>
      <w:tr w:rsidR="00A04248" w:rsidRPr="00D3003B" w14:paraId="6395BCA3" w14:textId="77777777" w:rsidTr="006F26A2">
        <w:trPr>
          <w:trHeight w:val="315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5A5D7B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RUTA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5245D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D4E8E0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CONCESIÓN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69AB16C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OPERADOR</w:t>
            </w:r>
          </w:p>
        </w:tc>
      </w:tr>
      <w:tr w:rsidR="00A04248" w:rsidRPr="00D3003B" w14:paraId="1B1418A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272AC1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MAMED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40669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AB805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F67C59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16258B6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D02C6F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ABEJERA DE TÁBARA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97B4B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CB94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65DC39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Carbajo, S.L.</w:t>
            </w:r>
          </w:p>
        </w:tc>
      </w:tr>
      <w:tr w:rsidR="00A04248" w:rsidRPr="00D3003B" w14:paraId="42788CC1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96147C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VIDE DE ALBA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0A9B7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FA203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7B2692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A04248" w:rsidRPr="00D3003B" w14:paraId="069F799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5BC999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FRADELLOS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5BEDC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BE85B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C1BEEA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3255AAF1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F07CE7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POYO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87E7A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E84E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AECL-096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6CE45B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6C05AF81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B8BA62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FONFRÍA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71443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53A27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68D767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615B448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12ADBA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GRANJA DE MORERUELA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387B6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E2853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E1E742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A04248" w:rsidRPr="00D3003B" w14:paraId="502FEBBA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560BDA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VILLALBA DE LA LAMPREANA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582B2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D14B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990B9A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A04248" w:rsidRPr="00D3003B" w14:paraId="5B278BD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9731C2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MARTÍN DEL PEDROSO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0BFF5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4FEAD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FF167C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6F0087B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72DBB8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MOLDONES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80423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795B2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1AB985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A04248" w:rsidRPr="00D3003B" w14:paraId="7E0F85D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2635B3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CABAÑAS DE ALISTE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AEF77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5869B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9DBBDD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486DA54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48EC97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SALCE - ALMEIDA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D2FEB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83A12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DCB399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7133E4FF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169A66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MOGATAR - ALMEIDA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22681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FFC83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EB0D6F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7BF55DC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EE502F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POBLADURA DE VALDERADUEY - BELVER DE LOS MONTES.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AFD98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381BF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696382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A04248" w:rsidRPr="00D3003B" w14:paraId="1A7109D5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F1B6FE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MILLES DE LA POLVOROSA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A0342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FD8A1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FA790F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1A4BB2C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D92E96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QUIRUELAS DE VIDRIALES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10D0A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21BEB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19EF5E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0553B9C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51711D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QUIRUELAS DE VIDRIALES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13C41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56FA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EAA463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6A7139F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80B5B1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ARRABALDE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B3547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BCD0B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E9FFB1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78F8222A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4C9759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POBLADURA DEL VALLE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B04EC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A57D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297E9F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5277BCF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243993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COOMONTE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5AE69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4E285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96E95D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416940B5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699115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ARRABALDE - MORALES DE REY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3C217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DD5FD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1B1E9F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7E96272F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DE43E6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BRETÓ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3A459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8D765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402E84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395B2C2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16A412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BRETÓ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1E0B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268FC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666306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549081E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9BA3E2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MILLES DE LA POLVOROSA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FDB9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C77C3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3F5B79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5BD0585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6D5672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BRETOCINO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E2CE9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1B0EC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C13B9E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A04248" w:rsidRPr="00D3003B" w14:paraId="301BDC5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2D9F7F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SANTOVENIA - BURGANES DE VALVERDE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0BA4D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BE9BB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768F21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A04248" w:rsidRPr="00D3003B" w14:paraId="104F7C7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7E168E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PUEBLICA DE VALVERDE - BURGANES DE VALVERDE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82113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BB77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519F81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A04248" w:rsidRPr="00D3003B" w14:paraId="31D91CF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466F9E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MANGANESES DE LA POLVOSORA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8F26B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CCC24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545CD1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41FB7F5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139A32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CRISTOBAL DE ENTREVIÑAS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35AE9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77CE5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034BB2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38DD760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850CF5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PUEBLICA DE VALVERDE - BENAVENTE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30542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18C0B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CA726F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A04248" w:rsidRPr="00D3003B" w14:paraId="0267DC35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38C3FF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CARBELLINO - BERMILLO DE SAYAGO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7EA22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1F673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6C799E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6A81DDD0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57793F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FERMOSELLE - BERMILLO DE SAYAGO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73C20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81EF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9FA184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393C45A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327711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BADILLA - BERMILLO DE SAYAGO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2A7B3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C5AA1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51C497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5410951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848300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VILLADEPERA - BERMILLO DE SAYAGO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67E7D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35244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EBC979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65B983D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B343D8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PEQUE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29BB1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FB20A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A212C9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40C42F1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9038BE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PEDRO DE ZAMUDIA - FERRERAS DE ABAJO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19CFC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445F4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70909A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1FB9A75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14FAD5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 VALROJO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B9EBF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9DA11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D39EB1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203A40B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C61459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OLLEROS DE TERA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B73F1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FD419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8C9C93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4EB280C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5D27E1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PEQUE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3CBDC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971C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C9DD99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6C3E8730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10422C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VILLALVERDE DE JUSTEL - SANTIBAÑEZ DE VIDRIALES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B7BC4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BEFDA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71503C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34E71EBC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5D5287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FERRERAS DE ARRIBA - CAMARZANA DE TERA.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7EF43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6AB8C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B40180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300E407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192E9B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VILLARDECIERVOS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1DD08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D58ED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1D629C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5E57F18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DCBE86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MARÍA DE VALVERDE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9F82B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66BBB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C3D14E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7F695051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EDAB64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AGUILAR DE TERA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902FB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82680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2DE90E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3C1BC2B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63B3D4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ALCOBILLA DE NOGALES - SANTIBAÑEZ DE VIDRIALES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AB487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084F2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8D26FE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3B1B2B9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00AB3F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MOLEZUELAS DE LA CARBALLEDA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A7B6E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203BB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59EE09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43966D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C6524A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OLMILLOS DE CASTRO - CARBAJALES DE ALBA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3C668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36EC1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50B0E8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Carbajo, S.L.</w:t>
            </w:r>
          </w:p>
        </w:tc>
      </w:tr>
      <w:tr w:rsidR="00A04248" w:rsidRPr="00D3003B" w14:paraId="473CFF25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92A8A4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VILLALUBE - CORESES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08FAD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8C444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725265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A04248" w:rsidRPr="00D3003B" w14:paraId="3694F98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A150DF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ASPARIEGOS - CORESES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5F9F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14A51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50E746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A04248" w:rsidRPr="00D3003B" w14:paraId="55A6D3F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C355C8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VILLAGODIO-CORESES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2C630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DF697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8DDF25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57E49C6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C1E74D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CLARA DE AVEDILLO - CORRALES DEL VINO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7501D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D5907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21417E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7045062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85105D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PUERCAS DE ALISTE - FONFRIA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59111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F0B9F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41B8EE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A04248" w:rsidRPr="00D3003B" w14:paraId="6EE1B8BF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30A241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 DE ALCAÑICES - FONFRIA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868D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7AE70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BFEF3F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149420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47960C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PINO DEL ORO - FONFRIA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83D4E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8C0E8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B16B5C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538676A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275F39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MADERAL - FUENTESAÚCO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0F79F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C5FD5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4942CC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55F6163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883C76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OLMO DE LA GUAREÑA - FUENTESAÚCO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84A9B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704E7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D7E00E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02450EBC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CBFAD9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CASTRILLO DE LA GUAREÑA - FUENTESAÚCO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74A4F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E8BF3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CFD738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03D7E3D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E52E0D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PEGO - FUENTESAÚCO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982B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6762D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347C83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6AB2B363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C4C3FA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CASTRILLO DE LA GUAREÑA - FUENTESAÚCO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333C1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433D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C94920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23A0914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498DA9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ARGUJILLO - GEMA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07D0B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DE25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8417E8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Siga Hermanos, S.L.</w:t>
            </w:r>
          </w:p>
        </w:tc>
      </w:tr>
      <w:tr w:rsidR="00A04248" w:rsidRPr="00D3003B" w14:paraId="40FBB28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1F166F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ARCENILLAS - GEMA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090C3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259F8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9669F5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Siga Hermanos, S.L.</w:t>
            </w:r>
          </w:p>
        </w:tc>
      </w:tr>
      <w:tr w:rsidR="00A04248" w:rsidRPr="00D3003B" w14:paraId="705CD87A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2FC004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CAZURRA - GEMA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A2FEC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14FC7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026822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626C5FF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4E9C23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CUELGAMURES - GEMA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DC38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D2E75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C00B6A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Siga Hermanos, S.L.</w:t>
            </w:r>
          </w:p>
        </w:tc>
      </w:tr>
      <w:tr w:rsidR="00A04248" w:rsidRPr="00D3003B" w14:paraId="14D8E46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2AB4AA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CRISTOBAL DE ALISTE - MAHIDE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5B7EB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185C1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E91A7A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A04248" w:rsidRPr="00D3003B" w14:paraId="16C6C2FF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FBFAC4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CARBAJOSA DE ALBA - MUELAS DEL PAN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41A7C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CDE0F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13C70F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Calles y Vara Services, S.L.</w:t>
            </w:r>
          </w:p>
        </w:tc>
      </w:tr>
      <w:tr w:rsidR="00A04248" w:rsidRPr="00D3003B" w14:paraId="3330957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2336F8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VALDEPERDICES - MUELAS DEL PAN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496A8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89700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C9B76F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A04248" w:rsidRPr="00D3003B" w14:paraId="4727D71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9E2A9A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DONADILLO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92768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B031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512A3E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3239DD95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E73BAA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MUELAS DE LOS CABALLEROS - PALACIOS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CCEAC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7475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758517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41219BB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0F65C1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OTERO DE LOS CENTENOS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36E83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768EE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655B58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4E621FE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160752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CALABOR </w:t>
            </w:r>
            <w:proofErr w:type="gramStart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II  -</w:t>
            </w:r>
            <w:proofErr w:type="gramEnd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A5A2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E1DBA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FB503D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327A00AC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56EF35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VILLANUEVA DE LA SIERRA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9B48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EB4A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334FA7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3F24C05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D78A4F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REQUEJO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5D99C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E25A4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BADA1C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1B88D49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FF38A0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RIHONOR DE CASTILLA-PUEBLA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03A9E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9AD28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E8B27F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0BD004D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B4FB47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RIHONOR DE CASTILLA - LA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CB016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0109C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0E211C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309B878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6574D6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 DE SANABRIA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414E5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667AD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882E51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5E5BA56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9AB66F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 DE SANABRIA-PUENTE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9AD80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5EF99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098BB7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762AE8F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CE4777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MARTÍN DE CASTAÑEDA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C717E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EC911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9881F6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8B0C44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73877D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MARTÍN DE CASTAÑEDA - EL PUENTE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5A55C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99E25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A8C6FF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CB824A3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065C3C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RIBADELAGO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15C00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73BE1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F50E04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3B1CD3F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F6240D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MONCABRIL - EL PUENTE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5DE70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749B2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C704BE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72CD8C1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BFD0FB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CIPRIÁN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0968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AC8C7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295AAF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499A4F1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2853D6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CIPRIÁN - EL PUENTE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92796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48597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49CACB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17B9DC8F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FD89C5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FERREROS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37D6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1F3F5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CCE0C4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65EDB06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04F087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FERREROS - EL PUENTE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0528C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FB43A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D5FF95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221E3A1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A95875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TRIUFE - EL PUENTE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75A3E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D3DC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5D75D2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4F3D2B2C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CA6C39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MOLEZUELAS DE LA CARBALLEDA - SANTIBAÑEZ DE VIDRIALES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AB60A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A717C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E47B02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8D6BE9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8AE059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QUINTANILLA DE URZ - SANTIBAÑEZ DE VIDRIALES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1913B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167DF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1EA694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3ADE6ECA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15B486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ABEJERA DE TÁBARA - TÁBARA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F49CB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2BD18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012C36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Autobuses Carbajo, S.L.</w:t>
            </w:r>
          </w:p>
        </w:tc>
      </w:tr>
      <w:tr w:rsidR="00A04248" w:rsidRPr="00D3003B" w14:paraId="54279665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24D17F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NAVIANOS DE ALBA - TÁBARA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9CE89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94F4B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57C7F2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A04248" w:rsidRPr="00D3003B" w14:paraId="02192D6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DC1919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BELVER DE LOS MONTES - TORO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FBDD3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638FF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8975EB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B12E7F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AEEC41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BUSTILLO DEL ORO - TORO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E5AF1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7B55E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89A85F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A04248" w:rsidRPr="00D3003B" w14:paraId="2CE2E0B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F58E8C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VILLALONSO - TORO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E63D0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BF4A1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48A68C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143723E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6D332A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PELEAGONZALO - TORO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4A312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4C061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AECL-104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B91D22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5D93FCA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2699F6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PINILLA DE TORO - TORO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13F7C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152ED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DB3962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3C8BB7D1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15186F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CASTROVERDE CAMPOS - VILLALPANDO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B4615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0720B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VACL-038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A8006A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Linecar, S.A.</w:t>
            </w:r>
          </w:p>
        </w:tc>
      </w:tr>
      <w:tr w:rsidR="00A04248" w:rsidRPr="00D3003B" w14:paraId="6DDC789A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717988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VIDAYANES - VILLAFÁFILA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43577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7E998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4D516E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A04248" w:rsidRPr="00D3003B" w14:paraId="03F9600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E0BA03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LA TABLA - VILLARRÍN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0EF40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B5001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9D1781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Santiago Castaño Fernández</w:t>
            </w:r>
          </w:p>
        </w:tc>
      </w:tr>
      <w:tr w:rsidR="00A04248" w:rsidRPr="00D3003B" w14:paraId="1AA8D383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0E6AE1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PALACIOS DEL PAN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B05F6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489FC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E255E8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A04248" w:rsidRPr="00D3003B" w14:paraId="13A6D0A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9C71A5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SANTA CLARA DE AVEDILLO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4A359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71F0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E6F01D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6D02FD41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19F62F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ARGUJILLO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A3B44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48FEB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C6154E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Siga Hermanos, S.L.</w:t>
            </w:r>
          </w:p>
        </w:tc>
      </w:tr>
      <w:tr w:rsidR="00A04248" w:rsidRPr="00D3003B" w14:paraId="0BC7E14F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6BA90A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CEBRIAN DE CASTRO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4B97F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11443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272738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5D4159C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E1B5B8F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CUELGAMURES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9437D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2F2A7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37CFEA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Siga Hermanos, S.L.</w:t>
            </w:r>
          </w:p>
        </w:tc>
      </w:tr>
      <w:tr w:rsidR="00A04248" w:rsidRPr="00D3003B" w14:paraId="52EB0F0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F1EFC3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CARBAJALES DE ALBA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BEB5A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4BA22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599A8B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A04248" w:rsidRPr="00D3003B" w14:paraId="22EEE24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EACA4D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MORALEJA  DEL</w:t>
            </w:r>
            <w:proofErr w:type="gramEnd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VINO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3C740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3C9CB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25506B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3DA77C4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16BDB8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CASASECA DE CAMPEÁN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13E5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1F60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A57997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Viñuela, S.L.</w:t>
            </w:r>
          </w:p>
        </w:tc>
      </w:tr>
      <w:tr w:rsidR="00A04248" w:rsidRPr="00D3003B" w14:paraId="390CF53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D57173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JAMBRINA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22830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8980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8BD164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03238F23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12915A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VILLARALBO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2F8D9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58AED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438D3D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097E3E7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636F5C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ARCILLO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7E9DE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7C2E2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80456A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1E130CCF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B2EE1E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PEÑAUSENDE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9D14C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325F6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88193E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Viñuela, S.L.</w:t>
            </w:r>
          </w:p>
        </w:tc>
      </w:tr>
      <w:tr w:rsidR="00A04248" w:rsidRPr="00D3003B" w14:paraId="0E8C2E4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BDF349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SAN MARCIAL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F18B6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7EB72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VACL-145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D44415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Viñuela, S.L.</w:t>
            </w:r>
          </w:p>
        </w:tc>
      </w:tr>
      <w:tr w:rsidR="00A04248" w:rsidRPr="00D3003B" w14:paraId="250FED7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2D83B0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VILLALAZÁN  -</w:t>
            </w:r>
            <w:proofErr w:type="gramEnd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5E32B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CCA43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9C5D1D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41CDCDD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F1699B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MOLACILLOS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14025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AB471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0D2CB4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A04248" w:rsidRPr="00D3003B" w14:paraId="6F268FBC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F5EA9E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PELEAS DE ARRIBA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A8622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CB23B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F26661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03AD001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5651F4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PIEDRAHITA DE CASTRO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DA39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288AB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E5DE87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A04248" w:rsidRPr="00D3003B" w14:paraId="5A22309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EE955C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MAYALDE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8CDB4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C53C2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FA0E29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1E7409E1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CB0153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CAMPILLO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2A7D1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0E293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94EC8A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A04248" w:rsidRPr="00D3003B" w14:paraId="7AC41D7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4ABCF7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CARBAJOSA DE ALBA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42A9B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75FF77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VACL-127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FD6493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Calles y Vara Services, S.L.</w:t>
            </w:r>
          </w:p>
        </w:tc>
      </w:tr>
      <w:tr w:rsidR="00A04248" w:rsidRPr="00D3003B" w14:paraId="2D8569F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0AB77E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BOYA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23EE1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7227B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VACL-141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46ABA9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7FB7A41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23F995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MORALES DEL VINO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E9E88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8997A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D8C702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55C9AC5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31F065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CUNQUILLA DE VIDRIALES - CAMARZANA DE TERA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42CE0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E6087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74E023C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7EFB0B1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4E542A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VENIALBO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3B9BB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D2D15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1B6DAF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6F5C0A1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FE4AD78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VILLASECO DEL PAN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DFBF3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B78D1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VACL-138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8ACFC6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Aureliano Martín Vizán, S.L.</w:t>
            </w:r>
          </w:p>
        </w:tc>
      </w:tr>
      <w:tr w:rsidR="00A04248" w:rsidRPr="00D3003B" w14:paraId="7FC36C5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8FB9B7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MAYALDE - CORRALES DEL VINO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8854B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25B4B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5927C9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11FCBC3E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07207FF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VIDEMALA - ALCAÑICES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D9839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A0A6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B8ED7E1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López Ratón, S.L.</w:t>
            </w:r>
          </w:p>
        </w:tc>
      </w:tr>
      <w:tr w:rsidR="00A04248" w:rsidRPr="00D3003B" w14:paraId="0F190978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7CE4069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COOMONTE - MORALES DEL REY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89C43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39B4D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EDC93A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59E239D2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4E8D02F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ROALES DEL PAN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B82E7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DBC940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VACL-030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0C4684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Hermanos Vivas Santander, S.A.</w:t>
            </w:r>
          </w:p>
        </w:tc>
      </w:tr>
      <w:tr w:rsidR="00A04248" w:rsidRPr="00D3003B" w14:paraId="25FE2413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6D1240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EL MADERAL-FUENTESAUCO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60DCB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012C95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3B181583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  <w:tr w:rsidR="00A04248" w:rsidRPr="00D3003B" w14:paraId="3FFFB74D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21BAAC7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VALLELUENGO-CAMARZANA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76461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6BAE6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VACL-137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1B0F962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Julio Fernández, S.L.</w:t>
            </w:r>
          </w:p>
        </w:tc>
      </w:tr>
      <w:tr w:rsidR="00A04248" w:rsidRPr="00D3003B" w14:paraId="03B61FD4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027CA3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POZOANTIGUO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8696C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52F32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0464AF2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A04248" w:rsidRPr="00D3003B" w14:paraId="4417BC8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CEFA96E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lastRenderedPageBreak/>
              <w:t>TÁBARA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43E19E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33193A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75BB41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Empresa Vaquero, S.L.</w:t>
            </w:r>
          </w:p>
        </w:tc>
      </w:tr>
      <w:tr w:rsidR="00A04248" w:rsidRPr="00D3003B" w14:paraId="4A8DDF8C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5DA8646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CALABOR - PUEBLA DE SANABRIA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20A9B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1AE92F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VACL-150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370698B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Autos Álvarez de Viajeros, S.L.</w:t>
            </w:r>
          </w:p>
        </w:tc>
      </w:tr>
      <w:tr w:rsidR="00A04248" w:rsidRPr="00D3003B" w14:paraId="1D6C5D60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3FC5E6D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FORNILLOS DE FERMOSELLLE - </w:t>
            </w:r>
            <w:proofErr w:type="gramStart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BERMILLO  DE</w:t>
            </w:r>
            <w:proofErr w:type="gramEnd"/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 xml:space="preserve"> SAYAGO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35659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869D54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VACL-090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6C4E930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01CEFE5B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146E4E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FUENTESECAS-TORO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C807CB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DFF872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VACL-136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5E4B1770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Autocares Posadas, S.L.</w:t>
            </w:r>
          </w:p>
        </w:tc>
      </w:tr>
      <w:tr w:rsidR="00A04248" w:rsidRPr="00D3003B" w14:paraId="6E0A1547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D00944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PIEDRAHITA DE CAMPOS - VILLARRÍN DE CAMPOS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45D3AC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D6308D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VACL-140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B113424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Castaño e Hijos, S.L.</w:t>
            </w:r>
          </w:p>
        </w:tc>
      </w:tr>
      <w:tr w:rsidR="00A04248" w:rsidRPr="00D3003B" w14:paraId="1C6F0B56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13DF3A95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BAMBA - 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D72E48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177D4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VACL-143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2F2E408C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6E20E769" w14:textId="77777777" w:rsidTr="006F26A2">
        <w:trPr>
          <w:trHeight w:val="300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6B1298DD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VILLALAZÁN - MORALEJA DEL VINO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7F4016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CA51C1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VACL-064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03AF10B7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Herederos de A. Tamame, S.A.</w:t>
            </w:r>
          </w:p>
        </w:tc>
      </w:tr>
      <w:tr w:rsidR="00A04248" w:rsidRPr="00D3003B" w14:paraId="0054A562" w14:textId="77777777" w:rsidTr="006F26A2">
        <w:trPr>
          <w:trHeight w:val="315"/>
        </w:trPr>
        <w:tc>
          <w:tcPr>
            <w:tcW w:w="4760" w:type="dxa"/>
            <w:shd w:val="clear" w:color="auto" w:fill="auto"/>
            <w:noWrap/>
            <w:vAlign w:val="center"/>
            <w:hideMark/>
          </w:tcPr>
          <w:p w14:paraId="7F5AAA6A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MORALES DEL VINO-ZAMORA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48ADB3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3C9C59" w14:textId="77777777" w:rsidR="001A4D30" w:rsidRPr="00D3003B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VACL-014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14:paraId="4746C086" w14:textId="77777777" w:rsidR="001A4D30" w:rsidRPr="00D3003B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</w:pPr>
            <w:r w:rsidRPr="00D3003B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ES"/>
              </w:rPr>
              <w:t>Zamora - Salamanca, S.A.</w:t>
            </w:r>
          </w:p>
        </w:tc>
      </w:tr>
    </w:tbl>
    <w:p w14:paraId="2C079B28" w14:textId="77777777" w:rsidR="001A4D30" w:rsidRDefault="001A4D30">
      <w:pPr>
        <w:rPr>
          <w:sz w:val="18"/>
          <w:szCs w:val="18"/>
        </w:rPr>
      </w:pPr>
    </w:p>
    <w:p w14:paraId="71B89AA0" w14:textId="1F874E48" w:rsidR="001A4D30" w:rsidRDefault="00000000" w:rsidP="008F6E86">
      <w:pPr>
        <w:ind w:left="-1418"/>
        <w:rPr>
          <w:b/>
          <w:bCs/>
        </w:rPr>
      </w:pPr>
      <w:proofErr w:type="gramStart"/>
      <w:r>
        <w:rPr>
          <w:b/>
          <w:bCs/>
        </w:rPr>
        <w:t>TRANSPORTE  DEMANDA</w:t>
      </w:r>
      <w:proofErr w:type="gramEnd"/>
    </w:p>
    <w:tbl>
      <w:tblPr>
        <w:tblW w:w="11483" w:type="dxa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080"/>
        <w:gridCol w:w="1188"/>
        <w:gridCol w:w="1418"/>
        <w:gridCol w:w="3969"/>
      </w:tblGrid>
      <w:tr w:rsidR="008F6E86" w:rsidRPr="00D97413" w14:paraId="74A56864" w14:textId="77777777" w:rsidTr="006F26A2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10F10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RUTA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FC3C3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5D9DEDA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ZONA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B409F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CONCESIÓN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BEE6BA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ES"/>
              </w:rPr>
              <w:t>OPERADOR</w:t>
            </w:r>
          </w:p>
        </w:tc>
      </w:tr>
      <w:tr w:rsidR="008F6E86" w:rsidRPr="00D97413" w14:paraId="32C1381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A2CC6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Moveros - Alcañices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88397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12B22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Aliste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4A378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41CF7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5D25B03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9189D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Castromil - Lubián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61115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E3C89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Alta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94393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6357A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7D5CDAB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9E67AE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Padornelo - Lubián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060E5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6012D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Alta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BEAA2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A9265E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772A799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E3F58F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Manzanal - Carbajales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46299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1B688E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Carbajales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AEFA3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C1997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López Ratón, S.L.</w:t>
            </w:r>
          </w:p>
        </w:tc>
      </w:tr>
      <w:tr w:rsidR="008F6E86" w:rsidRPr="00D97413" w14:paraId="31FCE37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87C1F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Marquiz - Carbajales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29036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74B57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Carbajales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61E29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03F286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Carbajo, S.L.</w:t>
            </w:r>
          </w:p>
        </w:tc>
      </w:tr>
      <w:tr w:rsidR="008F6E86" w:rsidRPr="00D97413" w14:paraId="13A5AD7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DADFD2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Navianos - Carbajales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4B2B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8D97E4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Carbajales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CF766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FD9E1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51C8F59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FBBBE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- Carbajales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3ECA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7984F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Carbajales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EE3B6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6A22E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López Ratón, S.L.</w:t>
            </w:r>
          </w:p>
        </w:tc>
      </w:tr>
      <w:tr w:rsidR="008F6E86" w:rsidRPr="00D97413" w14:paraId="289ADE6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838D1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Piñero - Corrales del Vino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C9356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1370A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Corrales del Vino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D5E9F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97DC27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Siga Hermanos, S.L.</w:t>
            </w:r>
          </w:p>
        </w:tc>
      </w:tr>
      <w:tr w:rsidR="008F6E86" w:rsidRPr="00D97413" w14:paraId="12C500A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52B03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Figueruela de Sayago - Corrales del Vino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40156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8243A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Corrales del Vino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69FD5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D29AC5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Viñuela, S.L.</w:t>
            </w:r>
          </w:p>
        </w:tc>
      </w:tr>
      <w:tr w:rsidR="008F6E86" w:rsidRPr="00D97413" w14:paraId="1B56771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B72DA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Mayalde - Corrales del Vino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6067B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76D85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Corrales del Vino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55DEF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0586CE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 - Salamanca, S.A.</w:t>
            </w:r>
          </w:p>
        </w:tc>
      </w:tr>
      <w:tr w:rsidR="008F6E86" w:rsidRPr="00D97413" w14:paraId="557D18F3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2293E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Peleas de Abajo - Corrales del Vino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90DEC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BE8A2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Corrales del Vino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C6AD3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4EF257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 - Salamanca, S.A.</w:t>
            </w:r>
          </w:p>
        </w:tc>
      </w:tr>
      <w:tr w:rsidR="008F6E86" w:rsidRPr="00D97413" w14:paraId="03C07B5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33107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 Campeán - Corrales del Vino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CB96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3128B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Corrales del Vino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F2CF5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609098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 - Salamanca, S.A.</w:t>
            </w:r>
          </w:p>
        </w:tc>
      </w:tr>
      <w:tr w:rsidR="008F6E86" w:rsidRPr="00D97413" w14:paraId="131403F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48313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Codesal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93D8F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8F6CC4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0880A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43BBED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77F9829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1E9ACE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Entrepeñas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9A989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1DBE88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4DC4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32BFE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567B0DE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13F47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Gramedo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96146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9A975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AC436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6A3017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3226CA1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D196E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Mombuey - Asturianos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9643E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B6D82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8FC3C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255D70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33BC1F2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237DB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Peque - Cruce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9AD08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3E152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EFBD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CF820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08371A9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05235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Peque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29C11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E0A67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5EA4F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9EB054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3DD17A8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03CE8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Cruz de los Cuérrragos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15CE7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9E1CB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BFA95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CD1205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53CA5C3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55476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Santa Cruz de los Cuérrragos - Villardeciervos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A04DF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DD0FD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B5B40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6C7385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3E11F67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40A3B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 de Santa María - Villardeciervos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D669D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BA84C2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7F552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9F2AE3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24FAE17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2899C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 xml:space="preserve">Valparaíso - Enlace ctra. a Valparaíso y N-525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9F643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D5844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40650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A713B4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625AF13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A761B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Vega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5BEBF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7837B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FDA74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406C25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32A4F91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E4310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de Valrojo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3AC5C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C1EEA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E7A6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DB930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2D6F7C3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DF5D1E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Villarejo - Mombuey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83961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21C94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Carballeda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34336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9A4417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4C7F2C7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FD470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Castrillo de la Guareña - Fuentesaúco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9B042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FC1F5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Guareña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4C3E0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EF3729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764941E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D8F05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Cubo de Tierra del Vino - Fuentesaúco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89657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07607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Guareña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0CE9A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06CBAD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 - Salamanca, S.A.</w:t>
            </w:r>
          </w:p>
        </w:tc>
      </w:tr>
      <w:tr w:rsidR="008F6E86" w:rsidRPr="00D97413" w14:paraId="408C594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71BBF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Maderal - Fuentesaúco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44E18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68DAA9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Guareña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D5A6D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66E4CF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 - Salamanca, S.A.</w:t>
            </w:r>
          </w:p>
        </w:tc>
      </w:tr>
      <w:tr w:rsidR="008F6E86" w:rsidRPr="00D97413" w14:paraId="6D1BD4B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4AE58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El Pego - Fuentesaúco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54E80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5628E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Guareña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C60B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C71FC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38078A9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BC30C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Fuentesaúco - Villaescusa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A7C9B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F2244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Guareña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66BDD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VACL-026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08DB93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Urbanos de Ponferrada, S.A. (AUPSA)</w:t>
            </w:r>
          </w:p>
        </w:tc>
      </w:tr>
      <w:tr w:rsidR="008F6E86" w:rsidRPr="00D97413" w14:paraId="7ED8A80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5B7B6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Miguel de la Ribera - Fuentesaúco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99BDA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0DF2C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Guareña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27BC3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VACL-065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6BA65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Siga Hermanos, S.L.</w:t>
            </w:r>
          </w:p>
        </w:tc>
      </w:tr>
      <w:tr w:rsidR="008F6E86" w:rsidRPr="00D97413" w14:paraId="4CC9C0F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8B2E14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Belver de los Montes - Manganeses de la Lampreana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78EDE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4BAEF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Lampreana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83A00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9F213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8F6E86" w:rsidRPr="00D97413" w14:paraId="7ABECE3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FCFEA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Belver de los Montes - Villarrín de Campos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C3141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E720F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Lampreana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E8260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A08B2C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  <w:tr w:rsidR="008F6E86" w:rsidRPr="00D97413" w14:paraId="2DAE2D0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F9D2A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Tabla - Villarrín de Campos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11F1E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E7A2A7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Lampreana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BB373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C43520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Santiago Castaño Fernández</w:t>
            </w:r>
          </w:p>
        </w:tc>
      </w:tr>
      <w:tr w:rsidR="008F6E86" w:rsidRPr="00D97413" w14:paraId="7B04130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E0273F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Cebrián de Castro - Manganeses de la Lampreana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28497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980A1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Lampreana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6F6D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F910B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Castaño e Hijos, S.L.</w:t>
            </w:r>
          </w:p>
        </w:tc>
      </w:tr>
      <w:tr w:rsidR="008F6E86" w:rsidRPr="00D97413" w14:paraId="58E5769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5BC53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Vidayanes - Manganeses de la Lampreana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AACE8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8C2570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Lampreana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90972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03B28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Santiago Castaño Fernández</w:t>
            </w:r>
          </w:p>
        </w:tc>
      </w:tr>
      <w:tr w:rsidR="008F6E86" w:rsidRPr="00D97413" w14:paraId="2A6AAA5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603F8B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Vidayanes - Villarrín de Campos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6A621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942213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La Lampreana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01F7E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9125F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Santiago Castaño Fernández</w:t>
            </w:r>
          </w:p>
        </w:tc>
      </w:tr>
      <w:tr w:rsidR="008F6E86" w:rsidRPr="00D97413" w14:paraId="5030D1B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9164A4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Calabor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2CBB9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249CD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A1C4E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E0C129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25E8E4D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BEA242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Escuredo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7AFC9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38D45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37033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D84421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41B62A85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9F0C0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Gusandanos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9E3EA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3D6E7F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E7B6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21C60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14480DF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8A0A7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Moncabril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C008B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1A2E2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68EBA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7243D1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3B66C54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B4BC30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Murias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867DC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694DE2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1BD00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09073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32CC230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AB688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Requejo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D6935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DF010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36C7E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29FAD6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30B1823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67CE5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Rihonor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644F9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4E98E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4D3E4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C5AC12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433930C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4DE1C0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Juan de la Cuesta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E6F9E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0E3BA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1377F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9EE3A2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6B4862BE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10F0A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Román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EDE10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8DED4F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9DA2A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576027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Autos Álvarez de Viajeros, S.L.</w:t>
            </w:r>
          </w:p>
        </w:tc>
      </w:tr>
      <w:tr w:rsidR="008F6E86" w:rsidRPr="00D97413" w14:paraId="058FE59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3010DF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Villalverde de Justel - Puebla de Sanabria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8232D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E662F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Puebla de Sanabria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6E676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A82C36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0734287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C68C11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Badilla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C3FE9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0A0CD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9C74B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036890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71E9C70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00286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Bermillo de Sayago - Villadepera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1BD25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261071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9824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E89D5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34FB194D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08489D8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Bermillo de Sayago - Villamor de Cadozos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A8EF8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F9A92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DBA70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A340D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44CB770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006646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Fadón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47B86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7A75E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0AE08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53CC2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5750BD0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A1AA8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Figueruela de Sayago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188B6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A8163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69910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EC965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7F20691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6FC60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Fornillos de Fermoselle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0DAFC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E1D0A9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2CC7A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F5433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2000894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6DC9D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Frontera Portugal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E60A0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1AF00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78103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12101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66BD4A0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9FBF8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lastRenderedPageBreak/>
              <w:t>Gamones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83DAF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72FFC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CC5AC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3C34F1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Calles y Vara Services, S.L.</w:t>
            </w:r>
          </w:p>
        </w:tc>
      </w:tr>
      <w:tr w:rsidR="008F6E86" w:rsidRPr="00D97413" w14:paraId="76B49EA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6CD6B8D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Moral de Sayago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A3A98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AABD4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2C8A4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VACL-127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2C1FA8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Calles y Vara Services, S.L.</w:t>
            </w:r>
          </w:p>
        </w:tc>
      </w:tr>
      <w:tr w:rsidR="008F6E86" w:rsidRPr="00D97413" w14:paraId="5DA02E0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A373A7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Moraleja de Sayago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C9EFE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040A4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B8F4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845AE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23CD84F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12A1C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Salce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D523F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D177F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F3681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EDFB4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4A41F82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73F91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Villadepera - Bermillo de Sayago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27A1A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571434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Sayago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2F032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VACL-090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992C3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685F249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DA80D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Cabañas de Aliste - Tábara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8D44D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296E7AA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Tábara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422C6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FADC4A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Autobuses Carbajo, S.L.</w:t>
            </w:r>
          </w:p>
        </w:tc>
      </w:tr>
      <w:tr w:rsidR="008F6E86" w:rsidRPr="00D97413" w14:paraId="488819C6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0ADB5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Escober de Tábara - Tábara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8C89F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94C26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Tábara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F20FA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4F62A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3095978A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51A5D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Moreruela de Tábara - Tábara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54B61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DABA5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Tábara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2C877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556F2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Vaquero, S.L.</w:t>
            </w:r>
          </w:p>
        </w:tc>
      </w:tr>
      <w:tr w:rsidR="008F6E86" w:rsidRPr="00D97413" w14:paraId="132883C8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5E34C5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- Tábara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F4A330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252C6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Tábara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25153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DAC398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30B416D2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45453E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Villaveza - Tábara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24240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88041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Tábara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1148A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1E551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Empresa Vaquero, S.L.</w:t>
            </w:r>
          </w:p>
        </w:tc>
      </w:tr>
      <w:tr w:rsidR="008F6E86" w:rsidRPr="00D97413" w14:paraId="6BC173B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7DC559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Milla de Tera - Camarzana de Tera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CCAA3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AB05C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0A730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FEC6A9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1FF13A3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8176B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Olleros de Tera - Camarzana de Tera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B53EA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31483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AD0F2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2AE71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0234285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4536BC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Puente de Tera - Camarzana de Tera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59D42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2CE4D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3CB9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EB5741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09BCC70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5FD81F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 Pedro - Camarzana de Tera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6F4563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C5A5F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7D5EC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5AAEFC3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7121D710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2C6AC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Villanueva - Camarzana de Tera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092B3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CB851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Tera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BCBDD5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CB7A5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Hermanos Vivas Santander, S.A.</w:t>
            </w:r>
          </w:p>
        </w:tc>
      </w:tr>
      <w:tr w:rsidR="008F6E86" w:rsidRPr="00D97413" w14:paraId="40BC98B1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A44712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Arrabalde - Santibáñez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B4E39D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8CFC11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Vidriales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AEDFB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AC9F4AE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761D5244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E3AA43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Cubo - Santibáñez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A39E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4D2D89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Vidriales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D8C4F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087280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0FA19E29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DE9FCA1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Cunquilla - Santibáñez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8D9C0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A8B0A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Vidriales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8EFD1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191561F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024B9FFF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3D3587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Rionegro - Santibáñez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3B637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62D95E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Vidriales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39B387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A92DB6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3C81270B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45BD4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Bretó - Granja de Moreruela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7BE74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64510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Zamora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85694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240282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Santiago Castaño Fernández</w:t>
            </w:r>
          </w:p>
        </w:tc>
      </w:tr>
      <w:tr w:rsidR="008F6E86" w:rsidRPr="00D97413" w14:paraId="72D6C53C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1C3A78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Cotanes del Monte - Villalpando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FF2B1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2579B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Zamora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BAF8D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AECL-102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CE9DD2C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691AEF2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599059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Quintanilla del Monte - Villalpando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03826B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0AF25C8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Zamora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491424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AECL-102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096828B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Herederos de A. Tamame, S.A.</w:t>
            </w:r>
          </w:p>
        </w:tc>
      </w:tr>
      <w:tr w:rsidR="008F6E86" w:rsidRPr="00D97413" w14:paraId="378E5097" w14:textId="77777777" w:rsidTr="006F26A2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559125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Valleluengo - Benavente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AE1A7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3977B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Zamora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B3258F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VACL-137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AB4DCF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Autocares Julio Fernández, S.L.</w:t>
            </w:r>
          </w:p>
        </w:tc>
      </w:tr>
      <w:tr w:rsidR="008F6E86" w:rsidRPr="00D97413" w14:paraId="3D5CEDD6" w14:textId="77777777" w:rsidTr="006F26A2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9B68EAA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Villalpando - Villanueva del Campo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8BF97C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Zamora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EEC8D6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Otras rutas demanda Zamora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9B9BD2" w14:textId="77777777" w:rsidR="001A4D30" w:rsidRPr="00D97413" w:rsidRDefault="00000000" w:rsidP="007F4F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VACL-038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EB5BE94" w14:textId="77777777" w:rsidR="001A4D30" w:rsidRPr="00D97413" w:rsidRDefault="00000000" w:rsidP="007F4F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</w:pPr>
            <w:r w:rsidRPr="00D9741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ES"/>
              </w:rPr>
              <w:t>Linecar, S.A.</w:t>
            </w:r>
          </w:p>
        </w:tc>
      </w:tr>
    </w:tbl>
    <w:p w14:paraId="4785C3E2" w14:textId="77777777" w:rsidR="001A4D30" w:rsidRPr="00C807A3" w:rsidRDefault="001A4D30">
      <w:pPr>
        <w:rPr>
          <w:sz w:val="18"/>
          <w:szCs w:val="18"/>
        </w:rPr>
      </w:pPr>
    </w:p>
    <w:sectPr w:rsidR="001A4D30" w:rsidRPr="00C807A3" w:rsidSect="00F16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A802" w14:textId="77777777" w:rsidR="00746EF6" w:rsidRDefault="00746EF6" w:rsidP="00F16D1B">
      <w:pPr>
        <w:spacing w:after="0" w:line="240" w:lineRule="auto"/>
      </w:pPr>
      <w:r>
        <w:separator/>
      </w:r>
    </w:p>
  </w:endnote>
  <w:endnote w:type="continuationSeparator" w:id="0">
    <w:p w14:paraId="24F3E0DF" w14:textId="77777777" w:rsidR="00746EF6" w:rsidRDefault="00746EF6" w:rsidP="00F1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4289" w14:textId="77777777" w:rsidR="00746EF6" w:rsidRDefault="00746EF6" w:rsidP="00F16D1B">
      <w:pPr>
        <w:spacing w:after="0" w:line="240" w:lineRule="auto"/>
      </w:pPr>
      <w:r>
        <w:separator/>
      </w:r>
    </w:p>
  </w:footnote>
  <w:footnote w:type="continuationSeparator" w:id="0">
    <w:p w14:paraId="698168A8" w14:textId="77777777" w:rsidR="00746EF6" w:rsidRDefault="00746EF6" w:rsidP="00F1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0880154">
    <w:abstractNumId w:val="8"/>
  </w:num>
  <w:num w:numId="2" w16cid:durableId="1213692047">
    <w:abstractNumId w:val="6"/>
  </w:num>
  <w:num w:numId="3" w16cid:durableId="544487790">
    <w:abstractNumId w:val="5"/>
  </w:num>
  <w:num w:numId="4" w16cid:durableId="66467035">
    <w:abstractNumId w:val="4"/>
  </w:num>
  <w:num w:numId="5" w16cid:durableId="810364495">
    <w:abstractNumId w:val="7"/>
  </w:num>
  <w:num w:numId="6" w16cid:durableId="1971133746">
    <w:abstractNumId w:val="3"/>
  </w:num>
  <w:num w:numId="7" w16cid:durableId="1148594204">
    <w:abstractNumId w:val="2"/>
  </w:num>
  <w:num w:numId="8" w16cid:durableId="1718234833">
    <w:abstractNumId w:val="1"/>
  </w:num>
  <w:num w:numId="9" w16cid:durableId="748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4D30"/>
    <w:rsid w:val="0029639D"/>
    <w:rsid w:val="00326F90"/>
    <w:rsid w:val="006F26A2"/>
    <w:rsid w:val="00746EF6"/>
    <w:rsid w:val="00AA1D8D"/>
    <w:rsid w:val="00B47730"/>
    <w:rsid w:val="00C453C8"/>
    <w:rsid w:val="00CB0664"/>
    <w:rsid w:val="00E92E3F"/>
    <w:rsid w:val="00F16D1B"/>
    <w:rsid w:val="00F30D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8E2E3523-C1AA-48BD-8A69-5DEEBC58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83</Pages>
  <Words>33308</Words>
  <Characters>183194</Characters>
  <Application>Microsoft Office Word</Application>
  <DocSecurity>0</DocSecurity>
  <Lines>1526</Lines>
  <Paragraphs>432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Isabel Hernández Rozas</cp:lastModifiedBy>
  <cp:revision>3</cp:revision>
  <dcterms:created xsi:type="dcterms:W3CDTF">2025-05-26T10:10:00Z</dcterms:created>
  <dcterms:modified xsi:type="dcterms:W3CDTF">2025-05-26T10:33:00Z</dcterms:modified>
  <cp:category/>
</cp:coreProperties>
</file>